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E5AF" w14:textId="55A97776" w:rsidR="00EC629E" w:rsidRPr="00EB0CBB" w:rsidRDefault="00EB0CBB" w:rsidP="00EB0CBB">
      <w:pPr>
        <w:pStyle w:val="Ttulo"/>
        <w:pBdr>
          <w:bottom w:val="single" w:sz="8" w:space="8" w:color="4F81BD" w:themeColor="accent1"/>
        </w:pBdr>
        <w:jc w:val="center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ACTIVIDAD FINAL DE EMPRENDEDURISMO: ANÁLISIS DE CASOS</w:t>
      </w:r>
    </w:p>
    <w:p w14:paraId="529C2C84" w14:textId="6192DB33" w:rsidR="00EB0CBB" w:rsidRPr="00EB0CBB" w:rsidRDefault="00EB0CBB" w:rsidP="00EB0CBB">
      <w:pPr>
        <w:pStyle w:val="Ttulo1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  <w:t xml:space="preserve">  Lectura de los casos:</w:t>
      </w:r>
    </w:p>
    <w:p w14:paraId="4C64B219" w14:textId="77777777" w:rsidR="00EB0CBB" w:rsidRPr="00EB0CBB" w:rsidRDefault="00EB0CBB" w:rsidP="00EB0CBB">
      <w:pPr>
        <w:pStyle w:val="Ttulo1"/>
        <w:numPr>
          <w:ilvl w:val="0"/>
          <w:numId w:val="13"/>
        </w:numPr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  <w:t xml:space="preserve">Lean cuidadosamente los casos incluidos en el documento: </w:t>
      </w:r>
      <w:proofErr w:type="spellStart"/>
      <w:r w:rsidRPr="00EB0CBB"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  <w:t>Etermax</w:t>
      </w:r>
      <w:proofErr w:type="spellEnd"/>
      <w:r w:rsidRPr="00EB0CBB"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  <w:t xml:space="preserve"> y Gestión Logística SB.</w:t>
      </w:r>
    </w:p>
    <w:p w14:paraId="57EBCD17" w14:textId="724C4A18" w:rsidR="00EB0CBB" w:rsidRPr="00EB0CBB" w:rsidRDefault="00EB0CBB" w:rsidP="00EB0CBB">
      <w:pPr>
        <w:pStyle w:val="Ttulo1"/>
        <w:numPr>
          <w:ilvl w:val="0"/>
          <w:numId w:val="13"/>
        </w:numPr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b w:val="0"/>
          <w:bCs w:val="0"/>
          <w:color w:val="auto"/>
          <w:sz w:val="22"/>
          <w:szCs w:val="22"/>
          <w:lang w:val="es-AR"/>
        </w:rPr>
        <w:t>Identifiquen los elementos clave de cada emprendimiento: idea central, estrategias de negocio, decisiones clave, habilidades emprendedoras y contexto del mercado.</w:t>
      </w:r>
    </w:p>
    <w:p w14:paraId="367353D9" w14:textId="4D051B0E" w:rsidR="00EC629E" w:rsidRPr="00EB0CBB" w:rsidRDefault="00000000" w:rsidP="00EB0CBB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color w:val="auto"/>
          <w:sz w:val="22"/>
          <w:szCs w:val="22"/>
          <w:lang w:val="es-AR"/>
        </w:rPr>
        <w:t xml:space="preserve">Caso 1: </w:t>
      </w:r>
      <w:proofErr w:type="spellStart"/>
      <w:r w:rsidRPr="00EB0CBB">
        <w:rPr>
          <w:rFonts w:ascii="Arial" w:hAnsi="Arial" w:cs="Arial"/>
          <w:color w:val="auto"/>
          <w:sz w:val="22"/>
          <w:szCs w:val="22"/>
          <w:lang w:val="es-AR"/>
        </w:rPr>
        <w:t>Etermax</w:t>
      </w:r>
      <w:proofErr w:type="spellEnd"/>
    </w:p>
    <w:p w14:paraId="01648D9E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Descripción: Empresa de videojuegos fundada en Argentina (2009). Creó éxitos como Preguntados que se expandieron a nivel global.</w:t>
      </w:r>
    </w:p>
    <w:p w14:paraId="09999B74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Aspectos a analizar:</w:t>
      </w:r>
    </w:p>
    <w:p w14:paraId="64ED5555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Idea central: combinar entretenimiento y tecnología para un público masivo, con origen argentino y llegada global.</w:t>
      </w:r>
    </w:p>
    <w:p w14:paraId="7FEF78F3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 xml:space="preserve">- Estrategias de negocio: internacionalización desde Buenos Aires, diversificación (juegos + IA + publicidad </w:t>
      </w:r>
      <w:proofErr w:type="spellStart"/>
      <w:r w:rsidRPr="00EB0CBB">
        <w:rPr>
          <w:rFonts w:ascii="Arial" w:hAnsi="Arial" w:cs="Arial"/>
          <w:lang w:val="es-AR"/>
        </w:rPr>
        <w:t>in</w:t>
      </w:r>
      <w:r w:rsidRPr="00EB0CBB">
        <w:rPr>
          <w:rFonts w:ascii="Cambria Math" w:hAnsi="Cambria Math" w:cs="Cambria Math"/>
          <w:lang w:val="es-AR"/>
        </w:rPr>
        <w:t>‑</w:t>
      </w:r>
      <w:r w:rsidRPr="00EB0CBB">
        <w:rPr>
          <w:rFonts w:ascii="Arial" w:hAnsi="Arial" w:cs="Arial"/>
          <w:lang w:val="es-AR"/>
        </w:rPr>
        <w:t>game</w:t>
      </w:r>
      <w:proofErr w:type="spellEnd"/>
      <w:r w:rsidRPr="00EB0CBB">
        <w:rPr>
          <w:rFonts w:ascii="Arial" w:hAnsi="Arial" w:cs="Arial"/>
          <w:lang w:val="es-AR"/>
        </w:rPr>
        <w:t>).</w:t>
      </w:r>
    </w:p>
    <w:p w14:paraId="21000D59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Decisiones clave: mantenerse independiente de capital externo, reinversión, crecimiento sostenido.</w:t>
      </w:r>
    </w:p>
    <w:p w14:paraId="1A0CC79B" w14:textId="77777777" w:rsidR="00EC629E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Habilidades emprendedoras: visión global, adaptabilidad al contexto argentino complejo, talento local.</w:t>
      </w:r>
    </w:p>
    <w:p w14:paraId="31B092AF" w14:textId="23BF2116" w:rsidR="00EB0CBB" w:rsidRDefault="00EB0CBB" w:rsidP="00EB0CBB">
      <w:pPr>
        <w:jc w:val="both"/>
        <w:rPr>
          <w:rFonts w:ascii="Arial" w:hAnsi="Arial" w:cs="Arial"/>
          <w:lang w:val="es-AR"/>
        </w:rPr>
      </w:pPr>
      <w:hyperlink r:id="rId6" w:history="1">
        <w:r w:rsidRPr="003D1B6F">
          <w:rPr>
            <w:rStyle w:val="Hipervnculo"/>
            <w:rFonts w:ascii="Arial" w:hAnsi="Arial" w:cs="Arial"/>
            <w:lang w:val="es-AR"/>
          </w:rPr>
          <w:t>https://es.wikipedia.org/wiki/Etermax?utm_source=chatgpt.com</w:t>
        </w:r>
      </w:hyperlink>
    </w:p>
    <w:p w14:paraId="1A55EBAB" w14:textId="1E14C1F4" w:rsidR="00EB0CBB" w:rsidRDefault="00EB0CBB" w:rsidP="00EB0CBB">
      <w:pPr>
        <w:jc w:val="both"/>
        <w:rPr>
          <w:rFonts w:ascii="Arial" w:hAnsi="Arial" w:cs="Arial"/>
          <w:lang w:val="es-AR"/>
        </w:rPr>
      </w:pPr>
      <w:hyperlink r:id="rId7" w:history="1">
        <w:r w:rsidRPr="003D1B6F">
          <w:rPr>
            <w:rStyle w:val="Hipervnculo"/>
            <w:rFonts w:ascii="Arial" w:hAnsi="Arial" w:cs="Arial"/>
            <w:lang w:val="es-AR"/>
          </w:rPr>
          <w:t>https://www.endeavor.org.ar/blog-article-emprendedor-del-mes-max-cavazzani-fundador-ceo-etermax/?utm_source=chatgpt.com</w:t>
        </w:r>
      </w:hyperlink>
    </w:p>
    <w:p w14:paraId="46997F7B" w14:textId="7580355A" w:rsidR="00EB0CBB" w:rsidRDefault="00EB0CBB" w:rsidP="00EB0CBB">
      <w:pPr>
        <w:jc w:val="both"/>
        <w:rPr>
          <w:rFonts w:ascii="Arial" w:hAnsi="Arial" w:cs="Arial"/>
          <w:lang w:val="es-AR"/>
        </w:rPr>
      </w:pPr>
      <w:hyperlink r:id="rId8" w:history="1">
        <w:r w:rsidRPr="003D1B6F">
          <w:rPr>
            <w:rStyle w:val="Hipervnculo"/>
            <w:rFonts w:ascii="Arial" w:hAnsi="Arial" w:cs="Arial"/>
            <w:lang w:val="es-AR"/>
          </w:rPr>
          <w:t>https://www.swissinfo.ch/spa/etermax-diez-a%C3%B1os-como-exponente-de-los-juegos-para-m%C3%B3viles-en-latinoam%C3%A9rica/47021590?utm_source=chatgpt.com</w:t>
        </w:r>
      </w:hyperlink>
    </w:p>
    <w:p w14:paraId="1B9F9E94" w14:textId="77777777" w:rsidR="00EB0CBB" w:rsidRPr="00EB0CBB" w:rsidRDefault="00EB0CBB" w:rsidP="00EB0CBB">
      <w:pPr>
        <w:jc w:val="both"/>
        <w:rPr>
          <w:rFonts w:ascii="Arial" w:hAnsi="Arial" w:cs="Arial"/>
          <w:lang w:val="es-AR"/>
        </w:rPr>
      </w:pPr>
    </w:p>
    <w:p w14:paraId="2AB7CD68" w14:textId="77777777" w:rsidR="00EC629E" w:rsidRPr="00EB0CBB" w:rsidRDefault="00000000" w:rsidP="00EB0CBB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es-AR"/>
        </w:rPr>
      </w:pPr>
      <w:r w:rsidRPr="00EB0CBB">
        <w:rPr>
          <w:rFonts w:ascii="Arial" w:hAnsi="Arial" w:cs="Arial"/>
          <w:color w:val="auto"/>
          <w:sz w:val="22"/>
          <w:szCs w:val="22"/>
          <w:lang w:val="es-AR"/>
        </w:rPr>
        <w:lastRenderedPageBreak/>
        <w:t>Caso 2: Gestión Logística SB</w:t>
      </w:r>
    </w:p>
    <w:p w14:paraId="684FCEB1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Descripción: Emprendimiento argentino que nació para resolver una necesidad operativa concreta de una fábrica (Essen) que debía mejorar su logística de entrega puerta a puerta.</w:t>
      </w:r>
    </w:p>
    <w:p w14:paraId="58B95A2E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Aspectos a analizar:</w:t>
      </w:r>
    </w:p>
    <w:p w14:paraId="59C5768B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Idea central: encontrar un dolor en la cadena productiva/distribución y convertirlo en servicio de valor agregado.</w:t>
      </w:r>
    </w:p>
    <w:p w14:paraId="0761988D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Estrategia de negocio y marketing: enfoque B2B, aprovechar un vínculo laboral previo (Sandra trabajaba en la fábrica) para ganar confianza y escala.</w:t>
      </w:r>
    </w:p>
    <w:p w14:paraId="46261BD5" w14:textId="77777777" w:rsidR="00EC629E" w:rsidRPr="00EB0CBB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Decisiones clave: especialización en nicho, profesionalización del servicio logístico, crecimiento desde una necesidad interna hasta un negocio externo.</w:t>
      </w:r>
    </w:p>
    <w:p w14:paraId="3F06A693" w14:textId="77777777" w:rsidR="00EC629E" w:rsidRDefault="00000000" w:rsidP="00EB0CBB">
      <w:pPr>
        <w:jc w:val="both"/>
        <w:rPr>
          <w:rFonts w:ascii="Arial" w:hAnsi="Arial" w:cs="Arial"/>
          <w:lang w:val="es-AR"/>
        </w:rPr>
      </w:pPr>
      <w:r w:rsidRPr="00EB0CBB">
        <w:rPr>
          <w:rFonts w:ascii="Arial" w:hAnsi="Arial" w:cs="Arial"/>
          <w:lang w:val="es-AR"/>
        </w:rPr>
        <w:t>- Habilidades emprendedoras: conocimiento del sector, capacidad de ejecutar y escalar desde dentro, enfoque en cliente clave.</w:t>
      </w:r>
    </w:p>
    <w:p w14:paraId="7EEE80B3" w14:textId="7CC9E126" w:rsidR="00EB0CBB" w:rsidRDefault="00EB0CBB" w:rsidP="00EB0CBB">
      <w:pPr>
        <w:jc w:val="both"/>
        <w:rPr>
          <w:rFonts w:ascii="Arial" w:hAnsi="Arial" w:cs="Arial"/>
          <w:lang w:val="es-AR"/>
        </w:rPr>
      </w:pPr>
      <w:hyperlink r:id="rId9" w:history="1">
        <w:r w:rsidRPr="003D1B6F">
          <w:rPr>
            <w:rStyle w:val="Hipervnculo"/>
            <w:rFonts w:ascii="Arial" w:hAnsi="Arial" w:cs="Arial"/>
            <w:lang w:val="es-AR"/>
          </w:rPr>
          <w:t>https://gestionlogisticasb.com.ar/?utm_source=chatgpt.com</w:t>
        </w:r>
      </w:hyperlink>
    </w:p>
    <w:p w14:paraId="4C6DD109" w14:textId="44E87FD0" w:rsidR="00EB0CBB" w:rsidRDefault="00EB0CBB" w:rsidP="00EB0CBB">
      <w:pPr>
        <w:jc w:val="both"/>
        <w:rPr>
          <w:rFonts w:ascii="Arial" w:hAnsi="Arial" w:cs="Arial"/>
          <w:lang w:val="es-AR"/>
        </w:rPr>
      </w:pPr>
      <w:hyperlink r:id="rId10" w:history="1">
        <w:r w:rsidRPr="003D1B6F">
          <w:rPr>
            <w:rStyle w:val="Hipervnculo"/>
            <w:rFonts w:ascii="Arial" w:hAnsi="Arial" w:cs="Arial"/>
            <w:lang w:val="es-AR"/>
          </w:rPr>
          <w:t>https://webpicking.com/gestion-logistica-sb-logistica-transporte-comercio_exterior-supply_chain/?utm_source=chatgpt.com</w:t>
        </w:r>
      </w:hyperlink>
    </w:p>
    <w:p w14:paraId="5941A3A6" w14:textId="77777777" w:rsidR="00EB0CBB" w:rsidRPr="00EB0CBB" w:rsidRDefault="00EB0CBB" w:rsidP="00EB0CBB">
      <w:pPr>
        <w:jc w:val="both"/>
        <w:rPr>
          <w:rFonts w:ascii="Arial" w:hAnsi="Arial" w:cs="Arial"/>
          <w:lang w:val="es-AR"/>
        </w:rPr>
      </w:pPr>
    </w:p>
    <w:p w14:paraId="47B17702" w14:textId="4397C196" w:rsidR="00EB0CBB" w:rsidRPr="00EB0CBB" w:rsidRDefault="00EB0CBB" w:rsidP="00EB0CB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2- </w:t>
      </w:r>
      <w:r w:rsidRPr="00EB0CBB">
        <w:rPr>
          <w:rStyle w:val="Textoennegrita"/>
          <w:rFonts w:ascii="Arial" w:hAnsi="Arial" w:cs="Arial"/>
          <w:b w:val="0"/>
          <w:bCs w:val="0"/>
          <w:sz w:val="22"/>
          <w:szCs w:val="22"/>
        </w:rPr>
        <w:t>Análisis de cada caso:</w:t>
      </w:r>
      <w:r w:rsidRPr="00EB0CBB">
        <w:rPr>
          <w:rFonts w:ascii="Arial" w:hAnsi="Arial" w:cs="Arial"/>
          <w:sz w:val="22"/>
          <w:szCs w:val="22"/>
        </w:rPr>
        <w:br/>
        <w:t>Para cada emprendimiento respondan:</w:t>
      </w:r>
    </w:p>
    <w:p w14:paraId="7E2F6CF4" w14:textId="77777777" w:rsidR="00EB0CBB" w:rsidRPr="00EB0CBB" w:rsidRDefault="00EB0CBB" w:rsidP="00EB0CBB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¿Cuál era la propuesta de valor y qué necesidad resolvía?</w:t>
      </w:r>
    </w:p>
    <w:p w14:paraId="7C73B5B0" w14:textId="77777777" w:rsidR="00EB0CBB" w:rsidRPr="00EB0CBB" w:rsidRDefault="00EB0CBB" w:rsidP="00EB0CBB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¿Qué decisiones estratégicas fueron clave para su desarrollo o éxito?</w:t>
      </w:r>
    </w:p>
    <w:p w14:paraId="7E0E1440" w14:textId="77777777" w:rsidR="00EB0CBB" w:rsidRPr="00EB0CBB" w:rsidRDefault="00EB0CBB" w:rsidP="00EB0CBB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¿Qué errores o dificultades enfrentaron y cómo los gestionaron?</w:t>
      </w:r>
    </w:p>
    <w:p w14:paraId="7D2BCA11" w14:textId="77777777" w:rsidR="00EB0CBB" w:rsidRPr="00EB0CBB" w:rsidRDefault="00EB0CBB" w:rsidP="00EB0CBB">
      <w:pPr>
        <w:pStyle w:val="NormalWeb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¿Qué habilidades y actitudes emprendedoras se evidencian en los responsables del proyecto?</w:t>
      </w:r>
    </w:p>
    <w:p w14:paraId="13F3E0E5" w14:textId="1E0FE8FF" w:rsidR="00EB0CBB" w:rsidRPr="00EB0CBB" w:rsidRDefault="00EB0CBB" w:rsidP="00EB0CBB">
      <w:pPr>
        <w:pStyle w:val="NormalWeb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 xml:space="preserve"> </w:t>
      </w:r>
      <w:r w:rsidRPr="00EB0CBB">
        <w:rPr>
          <w:rStyle w:val="Textoennegrita"/>
          <w:rFonts w:ascii="Arial" w:hAnsi="Arial" w:cs="Arial"/>
          <w:b w:val="0"/>
          <w:bCs w:val="0"/>
          <w:sz w:val="22"/>
          <w:szCs w:val="22"/>
        </w:rPr>
        <w:t>Reflexión personal:</w:t>
      </w:r>
      <w:r w:rsidRPr="00EB0CBB">
        <w:rPr>
          <w:rFonts w:ascii="Arial" w:hAnsi="Arial" w:cs="Arial"/>
          <w:sz w:val="22"/>
          <w:szCs w:val="22"/>
        </w:rPr>
        <w:br/>
        <w:t xml:space="preserve">Redacten un texto de </w:t>
      </w:r>
      <w:r>
        <w:rPr>
          <w:rFonts w:ascii="Arial" w:hAnsi="Arial" w:cs="Arial"/>
          <w:sz w:val="22"/>
          <w:szCs w:val="22"/>
        </w:rPr>
        <w:t xml:space="preserve">2 </w:t>
      </w:r>
      <w:r w:rsidRPr="00EB0CBB">
        <w:rPr>
          <w:rStyle w:val="Textoennegrita"/>
          <w:rFonts w:ascii="Arial" w:hAnsi="Arial" w:cs="Arial"/>
          <w:b w:val="0"/>
          <w:bCs w:val="0"/>
          <w:sz w:val="22"/>
          <w:szCs w:val="22"/>
        </w:rPr>
        <w:t>páginas</w:t>
      </w:r>
      <w:r w:rsidRPr="00EB0CBB">
        <w:rPr>
          <w:rFonts w:ascii="Arial" w:hAnsi="Arial" w:cs="Arial"/>
          <w:sz w:val="22"/>
          <w:szCs w:val="22"/>
        </w:rPr>
        <w:t xml:space="preserve"> (o presentación multimedia si lo prefieren) donde incluyan:</w:t>
      </w:r>
    </w:p>
    <w:p w14:paraId="0E076844" w14:textId="77777777" w:rsidR="00EB0CBB" w:rsidRPr="00EB0CBB" w:rsidRDefault="00EB0CBB" w:rsidP="00EB0CBB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Qué aprendizajes principales obtuvieron de estos casos.</w:t>
      </w:r>
    </w:p>
    <w:p w14:paraId="4D37BF96" w14:textId="7EC3D7C0" w:rsidR="00EB0CBB" w:rsidRPr="00EB0CBB" w:rsidRDefault="00EB0CBB" w:rsidP="00EB0CBB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 xml:space="preserve">Qué estrategias, decisiones o ideas podrían aplicar en </w:t>
      </w:r>
      <w:r>
        <w:rPr>
          <w:rFonts w:ascii="Arial" w:hAnsi="Arial" w:cs="Arial"/>
          <w:sz w:val="22"/>
          <w:szCs w:val="22"/>
        </w:rPr>
        <w:t>un</w:t>
      </w:r>
      <w:r w:rsidRPr="00EB0CBB">
        <w:rPr>
          <w:rFonts w:ascii="Arial" w:hAnsi="Arial" w:cs="Arial"/>
          <w:sz w:val="22"/>
          <w:szCs w:val="22"/>
        </w:rPr>
        <w:t xml:space="preserve"> propio proyecto emprendedor.</w:t>
      </w:r>
    </w:p>
    <w:p w14:paraId="6EBDB0E3" w14:textId="77777777" w:rsidR="00EB0CBB" w:rsidRPr="00EB0CBB" w:rsidRDefault="00EB0CBB" w:rsidP="00EB0CBB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Cómo estos casos cambian o refuerzan su visión sobre emprender en Argentina.</w:t>
      </w:r>
    </w:p>
    <w:p w14:paraId="7E37D4AB" w14:textId="77777777" w:rsidR="00EB0CBB" w:rsidRPr="00EB0CBB" w:rsidRDefault="00EB0CBB" w:rsidP="00EB0CBB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B0CBB">
        <w:rPr>
          <w:rFonts w:ascii="Arial" w:hAnsi="Arial" w:cs="Arial"/>
          <w:sz w:val="22"/>
          <w:szCs w:val="22"/>
        </w:rPr>
        <w:t>Qué diferencias perciben entre un emprendimiento masivo (</w:t>
      </w:r>
      <w:proofErr w:type="spellStart"/>
      <w:r w:rsidRPr="00EB0CBB">
        <w:rPr>
          <w:rFonts w:ascii="Arial" w:hAnsi="Arial" w:cs="Arial"/>
          <w:sz w:val="22"/>
          <w:szCs w:val="22"/>
        </w:rPr>
        <w:t>Etermax</w:t>
      </w:r>
      <w:proofErr w:type="spellEnd"/>
      <w:r w:rsidRPr="00EB0CBB">
        <w:rPr>
          <w:rFonts w:ascii="Arial" w:hAnsi="Arial" w:cs="Arial"/>
          <w:sz w:val="22"/>
          <w:szCs w:val="22"/>
        </w:rPr>
        <w:t>) y uno de nicho (Gestión Logística SB) y cómo influye esto en las decisiones y riesgos.</w:t>
      </w:r>
    </w:p>
    <w:p w14:paraId="30A2751B" w14:textId="50A8DE96" w:rsidR="00EB0CBB" w:rsidRDefault="00EB0CBB" w:rsidP="00EB0CBB">
      <w:pPr>
        <w:jc w:val="both"/>
        <w:rPr>
          <w:rFonts w:ascii="Arial" w:hAnsi="Arial" w:cs="Arial"/>
          <w:lang w:val="es-AR"/>
        </w:rPr>
      </w:pPr>
    </w:p>
    <w:p w14:paraId="586A7A79" w14:textId="527A5CC7" w:rsidR="00EB0CBB" w:rsidRPr="00EB0CBB" w:rsidRDefault="00EB0CBB" w:rsidP="00EB0CBB">
      <w:pPr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IMPORTANTE: ENTREGAR LAS RESPUESTAS EN ESTE MISMO WORD. </w:t>
      </w:r>
    </w:p>
    <w:sectPr w:rsidR="00EB0CBB" w:rsidRPr="00EB0C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50797"/>
    <w:multiLevelType w:val="multilevel"/>
    <w:tmpl w:val="C58A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A4BE3"/>
    <w:multiLevelType w:val="hybridMultilevel"/>
    <w:tmpl w:val="ECFC0114"/>
    <w:lvl w:ilvl="0" w:tplc="6C349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CD5"/>
    <w:multiLevelType w:val="multilevel"/>
    <w:tmpl w:val="756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4162F"/>
    <w:multiLevelType w:val="multilevel"/>
    <w:tmpl w:val="8340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414318">
    <w:abstractNumId w:val="8"/>
  </w:num>
  <w:num w:numId="2" w16cid:durableId="594363905">
    <w:abstractNumId w:val="6"/>
  </w:num>
  <w:num w:numId="3" w16cid:durableId="695739794">
    <w:abstractNumId w:val="5"/>
  </w:num>
  <w:num w:numId="4" w16cid:durableId="25837610">
    <w:abstractNumId w:val="4"/>
  </w:num>
  <w:num w:numId="5" w16cid:durableId="1714957689">
    <w:abstractNumId w:val="7"/>
  </w:num>
  <w:num w:numId="6" w16cid:durableId="1318147206">
    <w:abstractNumId w:val="3"/>
  </w:num>
  <w:num w:numId="7" w16cid:durableId="1472746590">
    <w:abstractNumId w:val="2"/>
  </w:num>
  <w:num w:numId="8" w16cid:durableId="741028435">
    <w:abstractNumId w:val="1"/>
  </w:num>
  <w:num w:numId="9" w16cid:durableId="1242107160">
    <w:abstractNumId w:val="0"/>
  </w:num>
  <w:num w:numId="10" w16cid:durableId="1287539412">
    <w:abstractNumId w:val="9"/>
  </w:num>
  <w:num w:numId="11" w16cid:durableId="2051688158">
    <w:abstractNumId w:val="12"/>
  </w:num>
  <w:num w:numId="12" w16cid:durableId="112285528">
    <w:abstractNumId w:val="11"/>
  </w:num>
  <w:num w:numId="13" w16cid:durableId="125490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005B"/>
    <w:rsid w:val="00AA1D8D"/>
    <w:rsid w:val="00B47730"/>
    <w:rsid w:val="00CB0664"/>
    <w:rsid w:val="00EB0CBB"/>
    <w:rsid w:val="00EC6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728B6"/>
  <w14:defaultImageDpi w14:val="300"/>
  <w15:docId w15:val="{41A71AF3-E88A-41C8-BEE8-58EE549E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B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EB0C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info.ch/spa/etermax-diez-a%C3%B1os-como-exponente-de-los-juegos-para-m%C3%B3viles-en-latinoam%C3%A9rica/47021590?utm_source=chatgp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deavor.org.ar/blog-article-emprendedor-del-mes-max-cavazzani-fundador-ceo-etermax/?utm_source=chatgp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Etermax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picking.com/gestion-logistica-sb-logistica-transporte-comercio_exterior-supply_chain/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tionlogisticasb.com.ar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Loza</cp:lastModifiedBy>
  <cp:revision>2</cp:revision>
  <dcterms:created xsi:type="dcterms:W3CDTF">2025-11-06T00:06:00Z</dcterms:created>
  <dcterms:modified xsi:type="dcterms:W3CDTF">2025-11-06T00:06:00Z</dcterms:modified>
  <cp:category/>
</cp:coreProperties>
</file>