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9ED0EC" w14:textId="3BDD7AA4" w:rsidR="00F52E87" w:rsidRDefault="00F42A99" w:rsidP="009E57F2">
      <w:pPr>
        <w:pStyle w:val="Ttulo1"/>
      </w:pPr>
      <w:r>
        <w:t>Trabajo Práctico: La Bioética</w:t>
      </w:r>
    </w:p>
    <w:p w14:paraId="1AC1C81A" w14:textId="77777777" w:rsidR="00F52E87" w:rsidRDefault="00F42A99">
      <w:pPr>
        <w:pStyle w:val="Ttulo2"/>
      </w:pPr>
      <w:r>
        <w:t>1. Esquema del texto</w:t>
      </w:r>
    </w:p>
    <w:p w14:paraId="1726432C" w14:textId="77777777" w:rsidR="00F52E87" w:rsidRDefault="00F42A99">
      <w:r>
        <w:br/>
        <w:t>• Título: La bioética: sus principios y propósitos, para un mundo tecnocientífico, multicultural y diverso.</w:t>
      </w:r>
      <w:r>
        <w:br/>
        <w:t>• Autor: Nelson Molina Ramírez (basado en Gilbert Hottois).</w:t>
      </w:r>
      <w:r>
        <w:br/>
      </w:r>
      <w:r>
        <w:br/>
        <w:t>1. Introducción: La bioética surge como respuesta a los conflictos del avance científico y tecnológico. Se amplía de la medicina y la biología hacia la ecología y la vida en general.</w:t>
      </w:r>
      <w:r>
        <w:br/>
        <w:t>2. Definición: Reflexión interdisciplinaria que busca resolver dilemas éticos surgidos por la ciencia y la tecnología.</w:t>
      </w:r>
      <w:r>
        <w:br/>
        <w:t>3. Principios fundamentales: Autonomía, no maleficencia, beneficencia y justicia. Además, dignidad, derechos humanos, solidaridad, igualdad, responsabilidad y respeto por la diversidad.</w:t>
      </w:r>
      <w:r>
        <w:br/>
        <w:t>4. Fundamentos filosóficos: Kant (autonomía y dignidad) y los derechos humanos (protección ante abusos de la tecnociencia).</w:t>
      </w:r>
      <w:r>
        <w:br/>
        <w:t>5. Bioética y vida cotidiana: Guía decisiones personales, sociales, científicas y ambientales.</w:t>
      </w:r>
      <w:r>
        <w:br/>
        <w:t>6. Bioética y poder: Aporta valores éticos a las políticas públicas, buscando justicia y respeto por la vida.</w:t>
      </w:r>
      <w:r>
        <w:br/>
        <w:t>7. Conclusión: La bioética une la ética clásica con la ciencia moderna y orienta hacia un mundo más justo y sostenible.</w:t>
      </w:r>
      <w:r>
        <w:br/>
      </w:r>
    </w:p>
    <w:p w14:paraId="31EBAB87" w14:textId="77777777" w:rsidR="00F52E87" w:rsidRDefault="00F42A99">
      <w:pPr>
        <w:pStyle w:val="Ttulo2"/>
      </w:pPr>
      <w:r>
        <w:t>2. Consignas</w:t>
      </w:r>
    </w:p>
    <w:p w14:paraId="39202AE4" w14:textId="77777777" w:rsidR="00F52E87" w:rsidRDefault="00F42A99">
      <w:pPr>
        <w:pStyle w:val="Listaconnmeros"/>
      </w:pPr>
      <w:r>
        <w:t>a) Concepto de bioética:</w:t>
      </w:r>
    </w:p>
    <w:p w14:paraId="221A464B" w14:textId="77777777" w:rsidR="00F52E87" w:rsidRDefault="00F42A99">
      <w:r>
        <w:t xml:space="preserve">La bioética es una reflexión interdisciplinaria que estudia los problemas éticos relacionados con la vida humana, animal y ambiental, surgidos del desarrollo científico y tecnológico, para orientar decisiones basadas en la dignidad y </w:t>
      </w:r>
      <w:proofErr w:type="spellStart"/>
      <w:r>
        <w:t>los</w:t>
      </w:r>
      <w:proofErr w:type="spellEnd"/>
      <w:r>
        <w:t xml:space="preserve"> derechos </w:t>
      </w:r>
      <w:commentRangeStart w:id="0"/>
      <w:proofErr w:type="spellStart"/>
      <w:r>
        <w:t>humanos</w:t>
      </w:r>
      <w:commentRangeEnd w:id="0"/>
      <w:proofErr w:type="spellEnd"/>
      <w:r w:rsidR="00CA5ED4">
        <w:rPr>
          <w:rStyle w:val="Refdecomentario"/>
        </w:rPr>
        <w:commentReference w:id="0"/>
      </w:r>
      <w:r>
        <w:t>.</w:t>
      </w:r>
    </w:p>
    <w:p w14:paraId="65078070" w14:textId="77777777" w:rsidR="00F52E87" w:rsidRDefault="00F42A99">
      <w:pPr>
        <w:pStyle w:val="Listaconnmeros"/>
      </w:pPr>
      <w:r>
        <w:t>b) Relación entre bioética y vida cotidiana:</w:t>
      </w:r>
    </w:p>
    <w:p w14:paraId="6BD736AE" w14:textId="77777777" w:rsidR="00F52E87" w:rsidRDefault="00F42A99">
      <w:r>
        <w:t xml:space="preserve">La bioética está presente en la vida diaria porque guía nuestras decisiones personales, médicas, sociales y ambientales, promoviendo el </w:t>
      </w:r>
      <w:proofErr w:type="spellStart"/>
      <w:r>
        <w:t>respeto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la </w:t>
      </w:r>
      <w:commentRangeStart w:id="1"/>
      <w:proofErr w:type="spellStart"/>
      <w:r>
        <w:t>vida</w:t>
      </w:r>
      <w:commentRangeEnd w:id="1"/>
      <w:proofErr w:type="spellEnd"/>
      <w:r w:rsidR="00CA5ED4">
        <w:rPr>
          <w:rStyle w:val="Refdecomentario"/>
        </w:rPr>
        <w:commentReference w:id="1"/>
      </w:r>
      <w:r>
        <w:t xml:space="preserve">, la </w:t>
      </w:r>
      <w:proofErr w:type="spellStart"/>
      <w:r>
        <w:t>justicia</w:t>
      </w:r>
      <w:proofErr w:type="spellEnd"/>
      <w:r>
        <w:t>, la igualdad y el bienestar común.</w:t>
      </w:r>
    </w:p>
    <w:p w14:paraId="3A59A3ED" w14:textId="77777777" w:rsidR="00F52E87" w:rsidRDefault="00F42A99">
      <w:pPr>
        <w:pStyle w:val="Listaconnmeros"/>
      </w:pPr>
      <w:r>
        <w:t>c) Relación entre bioética y poder:</w:t>
      </w:r>
    </w:p>
    <w:p w14:paraId="1BF29889" w14:textId="77777777" w:rsidR="00F52E87" w:rsidRDefault="00F42A99">
      <w:r>
        <w:t xml:space="preserve">La bioética se vincula con el poder porque influye en las políticas públicas y decisiones gubernamentales que afectan la salud, la justicia social y </w:t>
      </w:r>
      <w:proofErr w:type="spellStart"/>
      <w:r>
        <w:t>el</w:t>
      </w:r>
      <w:proofErr w:type="spellEnd"/>
      <w:r>
        <w:t xml:space="preserve"> </w:t>
      </w:r>
      <w:commentRangeStart w:id="2"/>
      <w:proofErr w:type="spellStart"/>
      <w:r>
        <w:t>medioambiente</w:t>
      </w:r>
      <w:commentRangeEnd w:id="2"/>
      <w:proofErr w:type="spellEnd"/>
      <w:r w:rsidR="00CA5ED4">
        <w:rPr>
          <w:rStyle w:val="Refdecomentario"/>
        </w:rPr>
        <w:commentReference w:id="2"/>
      </w:r>
      <w:r>
        <w:t>. Su función es asegurar que esas decisiones respeten la dignidad humana y los derechos fundamentales.</w:t>
      </w:r>
    </w:p>
    <w:sectPr w:rsidR="00F52E87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RITA BELEN ILLANES RODRIGUEZ" w:date="2025-11-06T10:14:00Z" w:initials="RI">
    <w:p w14:paraId="7848F3F4" w14:textId="77777777" w:rsidR="00CA5ED4" w:rsidRDefault="00CA5ED4" w:rsidP="00CA5ED4">
      <w:pPr>
        <w:pStyle w:val="Textocomentario"/>
      </w:pPr>
      <w:r>
        <w:rPr>
          <w:rStyle w:val="Refdecomentario"/>
        </w:rPr>
        <w:annotationRef/>
      </w:r>
      <w:r>
        <w:t>Esta actividad es correcta</w:t>
      </w:r>
    </w:p>
  </w:comment>
  <w:comment w:id="1" w:author="RITA BELEN ILLANES RODRIGUEZ" w:date="2025-11-06T10:15:00Z" w:initials="RI">
    <w:p w14:paraId="5327EE50" w14:textId="77777777" w:rsidR="00CA5ED4" w:rsidRDefault="00CA5ED4" w:rsidP="00CA5ED4">
      <w:pPr>
        <w:pStyle w:val="Textocomentario"/>
      </w:pPr>
      <w:r>
        <w:rPr>
          <w:rStyle w:val="Refdecomentario"/>
        </w:rPr>
        <w:annotationRef/>
      </w:r>
      <w:r>
        <w:t>Esta actividad no responde, en el documento se mencionan ejemplos sobre deciciones cotidianas sobre bioetica</w:t>
      </w:r>
    </w:p>
  </w:comment>
  <w:comment w:id="2" w:author="RITA BELEN ILLANES RODRIGUEZ" w:date="2025-11-06T10:15:00Z" w:initials="RI">
    <w:p w14:paraId="1022E0E6" w14:textId="77777777" w:rsidR="00CA5ED4" w:rsidRDefault="00CA5ED4" w:rsidP="00CA5ED4">
      <w:pPr>
        <w:pStyle w:val="Textocomentario"/>
      </w:pPr>
      <w:r>
        <w:rPr>
          <w:rStyle w:val="Refdecomentario"/>
        </w:rPr>
        <w:annotationRef/>
      </w:r>
      <w:r>
        <w:t>No responde especificamente a la relación expresada en el texto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7848F3F4" w15:done="0"/>
  <w15:commentEx w15:paraId="5327EE50" w15:done="0"/>
  <w15:commentEx w15:paraId="1022E0E6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4DC729C9" w16cex:dateUtc="2025-11-06T13:14:00Z"/>
  <w16cex:commentExtensible w16cex:durableId="53F93457" w16cex:dateUtc="2025-11-06T13:15:00Z"/>
  <w16cex:commentExtensible w16cex:durableId="32503022" w16cex:dateUtc="2025-11-06T13:1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7848F3F4" w16cid:durableId="4DC729C9"/>
  <w16cid:commentId w16cid:paraId="5327EE50" w16cid:durableId="53F93457"/>
  <w16cid:commentId w16cid:paraId="1022E0E6" w16cid:durableId="32503022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072846954">
    <w:abstractNumId w:val="8"/>
  </w:num>
  <w:num w:numId="2" w16cid:durableId="2110730027">
    <w:abstractNumId w:val="6"/>
  </w:num>
  <w:num w:numId="3" w16cid:durableId="1441758190">
    <w:abstractNumId w:val="5"/>
  </w:num>
  <w:num w:numId="4" w16cid:durableId="1604872637">
    <w:abstractNumId w:val="4"/>
  </w:num>
  <w:num w:numId="5" w16cid:durableId="808744371">
    <w:abstractNumId w:val="7"/>
  </w:num>
  <w:num w:numId="6" w16cid:durableId="1547251360">
    <w:abstractNumId w:val="3"/>
  </w:num>
  <w:num w:numId="7" w16cid:durableId="1763069328">
    <w:abstractNumId w:val="2"/>
  </w:num>
  <w:num w:numId="8" w16cid:durableId="1031344658">
    <w:abstractNumId w:val="1"/>
  </w:num>
  <w:num w:numId="9" w16cid:durableId="6371613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RITA BELEN ILLANES RODRIGUEZ">
    <w15:presenceInfo w15:providerId="Windows Live" w15:userId="17323a6b4a445fa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75718E"/>
    <w:rsid w:val="009E57F2"/>
    <w:rsid w:val="00AA1D8D"/>
    <w:rsid w:val="00B47730"/>
    <w:rsid w:val="00CA5ED4"/>
    <w:rsid w:val="00CB0664"/>
    <w:rsid w:val="00E51093"/>
    <w:rsid w:val="00F42A99"/>
    <w:rsid w:val="00F52E87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F74D858"/>
  <w14:defaultImageDpi w14:val="300"/>
  <w15:docId w15:val="{F897AB45-B66E-404D-9597-B939167BA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Refdecomentario">
    <w:name w:val="annotation reference"/>
    <w:basedOn w:val="Fuentedeprrafopredeter"/>
    <w:uiPriority w:val="99"/>
    <w:semiHidden/>
    <w:unhideWhenUsed/>
    <w:rsid w:val="00CA5ED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CA5ED4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CA5ED4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A5ED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A5ED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3" Type="http://schemas.openxmlformats.org/officeDocument/2006/relationships/styles" Target="styles.xml"/><Relationship Id="rId7" Type="http://schemas.microsoft.com/office/2011/relationships/commentsExtended" Target="commentsExtended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omments" Target="comment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309</Words>
  <Characters>1700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2005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RITA BELEN ILLANES RODRIGUEZ</cp:lastModifiedBy>
  <cp:revision>3</cp:revision>
  <dcterms:created xsi:type="dcterms:W3CDTF">2025-10-23T20:56:00Z</dcterms:created>
  <dcterms:modified xsi:type="dcterms:W3CDTF">2025-11-06T13:15:00Z</dcterms:modified>
  <cp:category/>
</cp:coreProperties>
</file>