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235D" w14:textId="4473607E" w:rsidR="00252996" w:rsidRDefault="001C2EA6">
      <w:pPr>
        <w:pStyle w:val="Ttulo"/>
      </w:pPr>
      <w:r>
        <w:t xml:space="preserve">Currículum </w:t>
      </w:r>
    </w:p>
    <w:p w14:paraId="76FD9035" w14:textId="5D06122B" w:rsidR="00252996" w:rsidRDefault="00252996"/>
    <w:p w14:paraId="704CBC19" w14:textId="48C1723A" w:rsidR="007F31E7" w:rsidRDefault="001C2EA6">
      <w:r>
        <w:t>Foto:</w:t>
      </w:r>
      <w:r w:rsidR="007F31E7">
        <w:rPr>
          <w:noProof/>
        </w:rPr>
        <w:drawing>
          <wp:anchor distT="0" distB="0" distL="114300" distR="114300" simplePos="0" relativeHeight="251659264" behindDoc="0" locked="0" layoutInCell="1" allowOverlap="1" wp14:anchorId="00B0D2AD" wp14:editId="441D0001">
            <wp:simplePos x="0" y="0"/>
            <wp:positionH relativeFrom="column">
              <wp:posOffset>-127000</wp:posOffset>
            </wp:positionH>
            <wp:positionV relativeFrom="paragraph">
              <wp:posOffset>517525</wp:posOffset>
            </wp:positionV>
            <wp:extent cx="4025900" cy="4597400"/>
            <wp:effectExtent l="0" t="0" r="0" b="0"/>
            <wp:wrapTopAndBottom/>
            <wp:docPr id="282789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89286" name="Imagen 2827892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832BC" w14:textId="6093537C" w:rsidR="00252996" w:rsidRDefault="001C2EA6">
      <w:pPr>
        <w:pStyle w:val="Ttulo1"/>
      </w:pPr>
      <w:r>
        <w:t>Datos personales</w:t>
      </w:r>
    </w:p>
    <w:p w14:paraId="7C4F4809" w14:textId="77777777" w:rsidR="00252996" w:rsidRDefault="001C2EA6">
      <w:r>
        <w:t>Nombre completo: Tomás Jesús Gómez Alcaraz</w:t>
      </w:r>
    </w:p>
    <w:p w14:paraId="088B7723" w14:textId="77777777" w:rsidR="00252996" w:rsidRDefault="001C2EA6">
      <w:r>
        <w:t>DNI: 48.148.844</w:t>
      </w:r>
    </w:p>
    <w:p w14:paraId="6966228C" w14:textId="77777777" w:rsidR="00252996" w:rsidRDefault="001C2EA6">
      <w:r>
        <w:t>Fecha de nacimiento: 26/09/2007</w:t>
      </w:r>
    </w:p>
    <w:p w14:paraId="0E4854D7" w14:textId="154C5C68" w:rsidR="00252996" w:rsidRDefault="001C2EA6">
      <w:proofErr w:type="spellStart"/>
      <w:r>
        <w:t>Edad</w:t>
      </w:r>
      <w:proofErr w:type="spellEnd"/>
      <w:r>
        <w:t xml:space="preserve">: </w:t>
      </w:r>
      <w:r w:rsidR="00EC7E7A">
        <w:t>18</w:t>
      </w:r>
    </w:p>
    <w:p w14:paraId="07EB78E0" w14:textId="63713D86" w:rsidR="00252996" w:rsidRDefault="001C2EA6">
      <w:r>
        <w:t xml:space="preserve">Estado civil: </w:t>
      </w:r>
      <w:r w:rsidR="00B67E0A">
        <w:t>soltero</w:t>
      </w:r>
    </w:p>
    <w:p w14:paraId="6F88E8C3" w14:textId="77777777" w:rsidR="00252996" w:rsidRDefault="001C2EA6">
      <w:r>
        <w:t>Nacionalidad: Argentina</w:t>
      </w:r>
    </w:p>
    <w:p w14:paraId="7256744D" w14:textId="77777777" w:rsidR="00252996" w:rsidRDefault="001C2EA6">
      <w:r>
        <w:t>Celular: 2644824145</w:t>
      </w:r>
    </w:p>
    <w:p w14:paraId="79B8AABA" w14:textId="77777777" w:rsidR="00252996" w:rsidRDefault="001C2EA6">
      <w:r>
        <w:t>Correo electrónico: gomeztomasjesuss@gmail.com</w:t>
      </w:r>
    </w:p>
    <w:p w14:paraId="3C7A8C0B" w14:textId="77777777" w:rsidR="00252996" w:rsidRDefault="001C2EA6">
      <w:pPr>
        <w:pStyle w:val="Ttulo1"/>
      </w:pPr>
      <w:r>
        <w:t>Formación académica</w:t>
      </w:r>
    </w:p>
    <w:p w14:paraId="445B602E" w14:textId="6679F1FB" w:rsidR="00252996" w:rsidRDefault="001C2EA6">
      <w:r>
        <w:t>• Nivel primario: Completo</w:t>
      </w:r>
      <w:r w:rsidR="00846286">
        <w:t xml:space="preserve"> </w:t>
      </w:r>
      <w:r w:rsidR="00B23AFC">
        <w:t>colegio san José 2019</w:t>
      </w:r>
    </w:p>
    <w:p w14:paraId="15611C93" w14:textId="0E1AAE3B" w:rsidR="006D48DA" w:rsidRDefault="001C2EA6">
      <w:r>
        <w:t xml:space="preserve">• Nivel </w:t>
      </w:r>
      <w:proofErr w:type="spellStart"/>
      <w:r>
        <w:t>secundario</w:t>
      </w:r>
      <w:proofErr w:type="spellEnd"/>
      <w:r>
        <w:t xml:space="preserve">: </w:t>
      </w:r>
      <w:proofErr w:type="spellStart"/>
      <w:r w:rsidR="00B23AFC">
        <w:t>colegio</w:t>
      </w:r>
      <w:proofErr w:type="spellEnd"/>
      <w:r w:rsidR="00B23AFC">
        <w:t xml:space="preserve"> </w:t>
      </w:r>
      <w:proofErr w:type="spellStart"/>
      <w:r w:rsidR="00B23AFC">
        <w:t>modelo</w:t>
      </w:r>
      <w:proofErr w:type="spellEnd"/>
      <w:r w:rsidR="00B23AFC">
        <w:t xml:space="preserve"> 2025</w:t>
      </w:r>
    </w:p>
    <w:p w14:paraId="22FAA38F" w14:textId="77777777" w:rsidR="00252996" w:rsidRDefault="001C2EA6">
      <w:pPr>
        <w:pStyle w:val="Ttulo1"/>
      </w:pPr>
      <w:r>
        <w:t>Experiencia laboral</w:t>
      </w:r>
    </w:p>
    <w:p w14:paraId="67B986D7" w14:textId="71C6E71F" w:rsidR="00252996" w:rsidRDefault="00674CAC" w:rsidP="00EC7E7A">
      <w:r>
        <w:t xml:space="preserve">Pasantias en el colegio modelo haciendo profesor de educación física </w:t>
      </w:r>
    </w:p>
    <w:p w14:paraId="5376E752" w14:textId="77777777" w:rsidR="00252996" w:rsidRDefault="001C2EA6">
      <w:pPr>
        <w:pStyle w:val="Ttulo1"/>
      </w:pPr>
      <w:r>
        <w:t>Idiomas</w:t>
      </w:r>
    </w:p>
    <w:p w14:paraId="139504AA" w14:textId="77777777" w:rsidR="00252996" w:rsidRDefault="001C2EA6">
      <w:r>
        <w:t>Español (nativo)</w:t>
      </w:r>
    </w:p>
    <w:p w14:paraId="56E0B95C" w14:textId="77777777" w:rsidR="00252996" w:rsidRDefault="001C2EA6">
      <w:pPr>
        <w:pStyle w:val="Ttulo1"/>
      </w:pPr>
      <w:r>
        <w:t>Habilidades</w:t>
      </w:r>
    </w:p>
    <w:p w14:paraId="0633E2D4" w14:textId="77777777" w:rsidR="00252996" w:rsidRDefault="001C2EA6">
      <w:r>
        <w:t>• Trabajo en equipo</w:t>
      </w:r>
      <w:r>
        <w:br/>
        <w:t>• Comunicación</w:t>
      </w:r>
      <w:r>
        <w:br/>
        <w:t>• Responsabilidad</w:t>
      </w:r>
      <w:r>
        <w:br/>
        <w:t>• Compromiso</w:t>
      </w:r>
      <w:r>
        <w:br/>
        <w:t>• Actitud positiva</w:t>
      </w:r>
    </w:p>
    <w:p w14:paraId="0F91A1C8" w14:textId="77777777" w:rsidR="00252996" w:rsidRDefault="001C2EA6">
      <w:pPr>
        <w:pStyle w:val="Ttulo1"/>
      </w:pPr>
      <w:r>
        <w:t>Intereses personales</w:t>
      </w:r>
    </w:p>
    <w:p w14:paraId="2A65F980" w14:textId="571A3C45" w:rsidR="00252996" w:rsidRDefault="001C2EA6">
      <w:r>
        <w:t>Me gusta</w:t>
      </w:r>
      <w:r w:rsidR="00492B13">
        <w:t xml:space="preserve"> todo lo que tenga que ver hacer ejercicio, me gustaría</w:t>
      </w:r>
      <w:r w:rsidR="00757A76">
        <w:t xml:space="preserve"> profundizarme más en la parte que tenga que ver con el fútbol , por ejemplo </w:t>
      </w:r>
      <w:r w:rsidR="007E0DA2">
        <w:t xml:space="preserve">estudiar la parte de ser árbitro o también comentarista deportivo que también me interesa </w:t>
      </w:r>
    </w:p>
    <w:p w14:paraId="2521716D" w14:textId="77777777" w:rsidR="00252996" w:rsidRDefault="001C2EA6">
      <w:pPr>
        <w:pStyle w:val="Ttulo1"/>
      </w:pPr>
      <w:r>
        <w:t>Carta de presentación</w:t>
      </w:r>
    </w:p>
    <w:p w14:paraId="0F0938D8" w14:textId="77777777" w:rsidR="00252996" w:rsidRDefault="001C2EA6">
      <w:r>
        <w:t>Estimados/as:</w:t>
      </w:r>
      <w:r>
        <w:br/>
      </w:r>
      <w:r>
        <w:br/>
        <w:t>Me dirijo a ustedes con el fin de expresar mi interés en formar parte de su institución o empresa. Mi nombre es Tomás Jesús Gómez Alcaraz, tengo 17 años y actualmente estoy cursando el sexto año del nivel secundario. Soy una persona responsable, comprometida y con muchas ganas de aprender y desarrollarme profesionalmente.</w:t>
      </w:r>
      <w:r>
        <w:br/>
      </w:r>
      <w:r>
        <w:br/>
        <w:t>Me interesa especialmente el área de la educación física y todo lo relacionado con el fútbol, por lo que en el futuro me gustaría formarme como profesor o desempeñarme en actividades vinculadas al deporte.</w:t>
      </w:r>
      <w:r>
        <w:br/>
      </w:r>
      <w:r>
        <w:br/>
        <w:t>Estoy convencido de que toda experiencia laboral representa una oportunidad valiosa para seguir creciendo, tanto en lo personal como en lo profesional. Agradezco su atención y quedo a disposición para cualquier consulta o entrevista.</w:t>
      </w:r>
      <w:r>
        <w:br/>
      </w:r>
      <w:r>
        <w:br/>
        <w:t>Atentamente,</w:t>
      </w:r>
      <w:r>
        <w:br/>
      </w:r>
      <w:r>
        <w:br/>
        <w:t>Tomás Jesús Gómez Alcaraz</w:t>
      </w:r>
    </w:p>
    <w:sectPr w:rsidR="002529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720495">
    <w:abstractNumId w:val="8"/>
  </w:num>
  <w:num w:numId="2" w16cid:durableId="788166348">
    <w:abstractNumId w:val="6"/>
  </w:num>
  <w:num w:numId="3" w16cid:durableId="1016812336">
    <w:abstractNumId w:val="5"/>
  </w:num>
  <w:num w:numId="4" w16cid:durableId="1886209225">
    <w:abstractNumId w:val="4"/>
  </w:num>
  <w:num w:numId="5" w16cid:durableId="1665205562">
    <w:abstractNumId w:val="7"/>
  </w:num>
  <w:num w:numId="6" w16cid:durableId="969363054">
    <w:abstractNumId w:val="3"/>
  </w:num>
  <w:num w:numId="7" w16cid:durableId="2004239943">
    <w:abstractNumId w:val="2"/>
  </w:num>
  <w:num w:numId="8" w16cid:durableId="1788042891">
    <w:abstractNumId w:val="1"/>
  </w:num>
  <w:num w:numId="9" w16cid:durableId="80420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1C9"/>
    <w:rsid w:val="00034616"/>
    <w:rsid w:val="0006063C"/>
    <w:rsid w:val="0015074B"/>
    <w:rsid w:val="001C2EA6"/>
    <w:rsid w:val="001F3427"/>
    <w:rsid w:val="00252996"/>
    <w:rsid w:val="0029639D"/>
    <w:rsid w:val="00326F90"/>
    <w:rsid w:val="00492B13"/>
    <w:rsid w:val="00674CAC"/>
    <w:rsid w:val="006D48DA"/>
    <w:rsid w:val="006E7868"/>
    <w:rsid w:val="00757A76"/>
    <w:rsid w:val="007E0DA2"/>
    <w:rsid w:val="007F31E7"/>
    <w:rsid w:val="00846286"/>
    <w:rsid w:val="008555D1"/>
    <w:rsid w:val="00AA1D8D"/>
    <w:rsid w:val="00B23AFC"/>
    <w:rsid w:val="00B35AC3"/>
    <w:rsid w:val="00B47730"/>
    <w:rsid w:val="00B67E0A"/>
    <w:rsid w:val="00CB0664"/>
    <w:rsid w:val="00D50CDF"/>
    <w:rsid w:val="00DB0FFD"/>
    <w:rsid w:val="00E646C4"/>
    <w:rsid w:val="00EC7E7A"/>
    <w:rsid w:val="00F341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50712"/>
  <w14:defaultImageDpi w14:val="300"/>
  <w15:docId w15:val="{AD418C50-C35A-A740-9372-80F30B0B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gomeztomasjesuss@gmail.com</cp:lastModifiedBy>
  <cp:revision>3</cp:revision>
  <dcterms:created xsi:type="dcterms:W3CDTF">2025-06-09T13:56:00Z</dcterms:created>
  <dcterms:modified xsi:type="dcterms:W3CDTF">2025-11-07T10:37:00Z</dcterms:modified>
  <cp:category/>
</cp:coreProperties>
</file>