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235D" w14:textId="39FDC116" w:rsidR="00252996" w:rsidRDefault="001C2EA6">
      <w:pPr>
        <w:pStyle w:val="Ttulo"/>
      </w:pPr>
      <w:r>
        <w:t>Currículum Vitae</w:t>
      </w:r>
    </w:p>
    <w:p w14:paraId="76FD9035" w14:textId="5D06122B" w:rsidR="00252996" w:rsidRDefault="00252996"/>
    <w:p w14:paraId="1B3D581E" w14:textId="6EAEF326" w:rsidR="00D003A9" w:rsidRDefault="00A46E6A">
      <w:r>
        <w:rPr>
          <w:noProof/>
        </w:rPr>
        <w:drawing>
          <wp:anchor distT="0" distB="0" distL="114300" distR="114300" simplePos="0" relativeHeight="251659264" behindDoc="0" locked="0" layoutInCell="1" allowOverlap="1" wp14:anchorId="150F01BE" wp14:editId="1047AA1B">
            <wp:simplePos x="0" y="0"/>
            <wp:positionH relativeFrom="column">
              <wp:posOffset>-316230</wp:posOffset>
            </wp:positionH>
            <wp:positionV relativeFrom="paragraph">
              <wp:posOffset>149225</wp:posOffset>
            </wp:positionV>
            <wp:extent cx="4791710" cy="6389370"/>
            <wp:effectExtent l="0" t="0" r="8890" b="0"/>
            <wp:wrapTopAndBottom/>
            <wp:docPr id="7391939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193967" name="Imagen 7391939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1710" cy="638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3E4651" w14:textId="77777777" w:rsidR="00D003A9" w:rsidRDefault="00D003A9"/>
    <w:p w14:paraId="1412BAFC" w14:textId="77777777" w:rsidR="00D003A9" w:rsidRDefault="00D003A9"/>
    <w:p w14:paraId="578E6BC8" w14:textId="77777777" w:rsidR="00D003A9" w:rsidRDefault="00D003A9"/>
    <w:p w14:paraId="0C91737C" w14:textId="07DAC472" w:rsidR="00D003A9" w:rsidRDefault="00D003A9"/>
    <w:p w14:paraId="704CBC19" w14:textId="647A8872" w:rsidR="007F31E7" w:rsidRDefault="001C2EA6">
      <w:r>
        <w:t>Foto:</w:t>
      </w:r>
    </w:p>
    <w:p w14:paraId="55C832BC" w14:textId="6093537C" w:rsidR="00252996" w:rsidRDefault="001C2EA6">
      <w:pPr>
        <w:pStyle w:val="Ttulo1"/>
      </w:pPr>
      <w:r>
        <w:t>Datos personales</w:t>
      </w:r>
    </w:p>
    <w:p w14:paraId="7C4F4809" w14:textId="264BCB01" w:rsidR="00252996" w:rsidRDefault="001C2EA6">
      <w:r>
        <w:t xml:space="preserve">Nombre completo: </w:t>
      </w:r>
      <w:r w:rsidR="00424127">
        <w:t xml:space="preserve">Santiago Uriel Tejada </w:t>
      </w:r>
    </w:p>
    <w:p w14:paraId="088B7723" w14:textId="5EA0DEE6" w:rsidR="00252996" w:rsidRDefault="001C2EA6">
      <w:r>
        <w:t>DNI: 4</w:t>
      </w:r>
      <w:r w:rsidR="00424127">
        <w:t>7</w:t>
      </w:r>
      <w:r>
        <w:t>.</w:t>
      </w:r>
      <w:r w:rsidR="00424127">
        <w:t>927931</w:t>
      </w:r>
    </w:p>
    <w:p w14:paraId="6966228C" w14:textId="30BA8CF1" w:rsidR="00252996" w:rsidRDefault="001C2EA6">
      <w:r>
        <w:t xml:space="preserve">Fecha de nacimiento: </w:t>
      </w:r>
      <w:r w:rsidR="0099455F">
        <w:t>31</w:t>
      </w:r>
      <w:r>
        <w:t>/</w:t>
      </w:r>
      <w:r w:rsidR="006C5CFC">
        <w:t>0</w:t>
      </w:r>
      <w:r w:rsidR="0099455F">
        <w:t>7</w:t>
      </w:r>
      <w:r>
        <w:t>/2007</w:t>
      </w:r>
    </w:p>
    <w:p w14:paraId="0E4854D7" w14:textId="14299A05" w:rsidR="00252996" w:rsidRDefault="001C2EA6">
      <w:r>
        <w:t xml:space="preserve">Edad: </w:t>
      </w:r>
      <w:r w:rsidR="003D1588">
        <w:t>18</w:t>
      </w:r>
      <w:r w:rsidR="00B67E0A">
        <w:t>a</w:t>
      </w:r>
      <w:r>
        <w:t>ños</w:t>
      </w:r>
    </w:p>
    <w:p w14:paraId="07EB78E0" w14:textId="63713D86" w:rsidR="00252996" w:rsidRDefault="001C2EA6">
      <w:r>
        <w:t xml:space="preserve">Estado civil: </w:t>
      </w:r>
      <w:r w:rsidR="00B67E0A">
        <w:t>soltero</w:t>
      </w:r>
    </w:p>
    <w:p w14:paraId="6F88E8C3" w14:textId="77777777" w:rsidR="00252996" w:rsidRDefault="001C2EA6">
      <w:r>
        <w:t>Nacionalidad: Argentina</w:t>
      </w:r>
    </w:p>
    <w:p w14:paraId="7256744D" w14:textId="1EE80069" w:rsidR="00252996" w:rsidRDefault="001C2EA6">
      <w:r>
        <w:t>Celular: 2644</w:t>
      </w:r>
      <w:r w:rsidR="006E6CD7">
        <w:t>684022</w:t>
      </w:r>
    </w:p>
    <w:p w14:paraId="79B8AABA" w14:textId="058AF291" w:rsidR="00252996" w:rsidRDefault="001C2EA6">
      <w:r>
        <w:t xml:space="preserve">Correo electrónico: </w:t>
      </w:r>
      <w:r w:rsidR="007E679F">
        <w:t>santitejada70</w:t>
      </w:r>
      <w:r>
        <w:t>@gmail.co</w:t>
      </w:r>
      <w:r w:rsidR="006E6CD7">
        <w:t>m</w:t>
      </w:r>
    </w:p>
    <w:p w14:paraId="3C7A8C0B" w14:textId="77777777" w:rsidR="00252996" w:rsidRDefault="001C2EA6">
      <w:pPr>
        <w:pStyle w:val="Ttulo1"/>
      </w:pPr>
      <w:r>
        <w:t>Formación académica</w:t>
      </w:r>
    </w:p>
    <w:p w14:paraId="445B602E" w14:textId="6679F1FB" w:rsidR="00252996" w:rsidRDefault="001C2EA6">
      <w:r>
        <w:t>• Nivel primario: Completo</w:t>
      </w:r>
      <w:r w:rsidR="00846286">
        <w:t xml:space="preserve"> </w:t>
      </w:r>
      <w:r w:rsidR="00B23AFC">
        <w:t>colegio san José 2019</w:t>
      </w:r>
    </w:p>
    <w:p w14:paraId="15611C93" w14:textId="4DBD37BD" w:rsidR="006D48DA" w:rsidRDefault="001C2EA6">
      <w:r>
        <w:t xml:space="preserve">• Nivel secundario: </w:t>
      </w:r>
      <w:r w:rsidR="00B23AFC">
        <w:t>colegio modelo 2025</w:t>
      </w:r>
    </w:p>
    <w:p w14:paraId="22FAA38F" w14:textId="77777777" w:rsidR="00252996" w:rsidRDefault="001C2EA6">
      <w:pPr>
        <w:pStyle w:val="Ttulo1"/>
      </w:pPr>
      <w:r>
        <w:t>Experiencia laboral</w:t>
      </w:r>
    </w:p>
    <w:p w14:paraId="67B986D7" w14:textId="08BCE957" w:rsidR="00252996" w:rsidRDefault="00674CAC" w:rsidP="00A33A44">
      <w:r>
        <w:t xml:space="preserve">Pasantias en el colegio modelo haciendo profesor de educación física </w:t>
      </w:r>
    </w:p>
    <w:p w14:paraId="5376E752" w14:textId="77777777" w:rsidR="00252996" w:rsidRDefault="001C2EA6">
      <w:pPr>
        <w:pStyle w:val="Ttulo1"/>
      </w:pPr>
      <w:r>
        <w:t>Idiomas</w:t>
      </w:r>
    </w:p>
    <w:p w14:paraId="139504AA" w14:textId="77777777" w:rsidR="00252996" w:rsidRDefault="001C2EA6">
      <w:r>
        <w:t>Español (nativo)</w:t>
      </w:r>
    </w:p>
    <w:p w14:paraId="56E0B95C" w14:textId="77777777" w:rsidR="00252996" w:rsidRDefault="001C2EA6">
      <w:pPr>
        <w:pStyle w:val="Ttulo1"/>
      </w:pPr>
      <w:r>
        <w:t>Habilidades</w:t>
      </w:r>
    </w:p>
    <w:p w14:paraId="0633E2D4" w14:textId="086A2A0F" w:rsidR="00252996" w:rsidRDefault="001C2EA6">
      <w:r>
        <w:t>• Trabajo en equipo</w:t>
      </w:r>
      <w:r>
        <w:br/>
        <w:t>• Comunicación</w:t>
      </w:r>
      <w:r>
        <w:br/>
        <w:t>• Responsabilidad</w:t>
      </w:r>
      <w:r>
        <w:br/>
        <w:t>• Compromiso</w:t>
      </w:r>
      <w:r>
        <w:br/>
      </w:r>
    </w:p>
    <w:p w14:paraId="0F91A1C8" w14:textId="77777777" w:rsidR="00252996" w:rsidRDefault="001C2EA6">
      <w:pPr>
        <w:pStyle w:val="Ttulo1"/>
      </w:pPr>
      <w:r>
        <w:t>Intereses personales</w:t>
      </w:r>
    </w:p>
    <w:p w14:paraId="2A65F980" w14:textId="77BF35C8" w:rsidR="00252996" w:rsidRDefault="001C2EA6">
      <w:r>
        <w:t>Me gusta</w:t>
      </w:r>
      <w:r w:rsidR="00492B13">
        <w:t xml:space="preserve"> todo lo que tenga que ver </w:t>
      </w:r>
      <w:r w:rsidR="006A73D1">
        <w:t>con el deporte, actividad fisica</w:t>
      </w:r>
      <w:r w:rsidR="006A40F4">
        <w:t xml:space="preserve"> y más que nada con el fútbol poder dirigir al club de fútbol en cualquier categoría </w:t>
      </w:r>
    </w:p>
    <w:p w14:paraId="0D5BA92C" w14:textId="4F1BAAD3" w:rsidR="001C4176" w:rsidRPr="00F06716" w:rsidRDefault="001C2EA6" w:rsidP="00F06716">
      <w:pPr>
        <w:pStyle w:val="Ttulo1"/>
      </w:pPr>
      <w:r>
        <w:t>Carta de presentación</w:t>
      </w:r>
    </w:p>
    <w:p w14:paraId="1075B7F5" w14:textId="77777777" w:rsidR="001C4176" w:rsidRDefault="001C4176">
      <w:pPr>
        <w:divId w:val="892273116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C6DE406" wp14:editId="0ED18E67">
                <wp:extent cx="5486400" cy="1270"/>
                <wp:effectExtent l="0" t="31750" r="0" b="36830"/>
                <wp:docPr id="845739554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364011" id="Rectángulo 2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aR9ugN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F1EE39C" w14:textId="77777777" w:rsidR="001C4176" w:rsidRDefault="001C4176">
      <w:pPr>
        <w:pStyle w:val="NormalWeb"/>
        <w:divId w:val="892273116"/>
      </w:pPr>
      <w:r>
        <w:rPr>
          <w:rStyle w:val="Textoennegrita"/>
        </w:rPr>
        <w:t>Carta de Presentación</w:t>
      </w:r>
    </w:p>
    <w:p w14:paraId="2F0E9497" w14:textId="77777777" w:rsidR="001C4176" w:rsidRDefault="001C4176">
      <w:pPr>
        <w:pStyle w:val="NormalWeb"/>
        <w:divId w:val="892273116"/>
      </w:pPr>
      <w:r>
        <w:t>Estimados/as:</w:t>
      </w:r>
    </w:p>
    <w:p w14:paraId="5D67322E" w14:textId="0008C2C0" w:rsidR="001C4176" w:rsidRDefault="001C4176">
      <w:pPr>
        <w:pStyle w:val="NormalWeb"/>
        <w:divId w:val="892273116"/>
      </w:pPr>
      <w:r>
        <w:t xml:space="preserve">Me dirijo a ustedes para expresar mi interés en formar parte de su institución/empresa. Mi nombre es </w:t>
      </w:r>
      <w:r>
        <w:rPr>
          <w:rStyle w:val="Textoennegrita"/>
        </w:rPr>
        <w:t>Santiago Uriel Tejada</w:t>
      </w:r>
      <w:r>
        <w:t>, tengo 1</w:t>
      </w:r>
      <w:r w:rsidR="00A33A44">
        <w:t>8</w:t>
      </w:r>
      <w:r>
        <w:t xml:space="preserve"> años y actualmente estoy cursando el sexto año del nivel secundario.</w:t>
      </w:r>
    </w:p>
    <w:p w14:paraId="5AFCF9EF" w14:textId="77777777" w:rsidR="001C4176" w:rsidRDefault="001C4176">
      <w:pPr>
        <w:pStyle w:val="NormalWeb"/>
        <w:divId w:val="892273116"/>
      </w:pPr>
      <w:r>
        <w:t>Me considero una persona responsable, comprometida y con muchas ganas de aprender y crecer tanto personal como profesionalmente. Me apasiona el área de la educación física, especialmente el fútbol, y tengo el objetivo de formarme en el futuro como profesor o desempeñarme en actividades relacionadas con el deporte.</w:t>
      </w:r>
    </w:p>
    <w:p w14:paraId="360D1CE4" w14:textId="77777777" w:rsidR="001C4176" w:rsidRDefault="001C4176">
      <w:pPr>
        <w:pStyle w:val="NormalWeb"/>
        <w:divId w:val="892273116"/>
      </w:pPr>
      <w:r>
        <w:t>Estoy convencido de que cada experiencia laboral representa una valiosa oportunidad para adquirir nuevos conocimientos, fortalecer habilidades y asumir nuevos desafíos.</w:t>
      </w:r>
    </w:p>
    <w:p w14:paraId="301A3337" w14:textId="77777777" w:rsidR="001C4176" w:rsidRDefault="001C4176">
      <w:pPr>
        <w:pStyle w:val="NormalWeb"/>
        <w:divId w:val="892273116"/>
      </w:pPr>
      <w:r>
        <w:t>Agradezco su tiempo y consideración, y quedo a disposición para ampliar cualquier información o participar de una entrevista.</w:t>
      </w:r>
    </w:p>
    <w:p w14:paraId="782B9D65" w14:textId="77777777" w:rsidR="001C4176" w:rsidRDefault="001C4176">
      <w:pPr>
        <w:pStyle w:val="NormalWeb"/>
        <w:divId w:val="892273116"/>
      </w:pPr>
      <w:r>
        <w:t>Atentamente,</w:t>
      </w:r>
      <w:r>
        <w:br/>
      </w:r>
      <w:r>
        <w:rPr>
          <w:rStyle w:val="Textoennegrita"/>
        </w:rPr>
        <w:t>Santiago Uriel Tejada</w:t>
      </w:r>
    </w:p>
    <w:p w14:paraId="3C42126B" w14:textId="77777777" w:rsidR="001C4176" w:rsidRDefault="001C4176">
      <w:pPr>
        <w:divId w:val="892273116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850BF31" wp14:editId="6CC36FFF">
                <wp:extent cx="5486400" cy="1270"/>
                <wp:effectExtent l="0" t="31750" r="0" b="36830"/>
                <wp:docPr id="904799035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812BA6" id="Rectángulo 1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aR9ugN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4DC96DE9" w14:textId="1F3D80C6" w:rsidR="001C4176" w:rsidRDefault="001C4176">
      <w:pPr>
        <w:pStyle w:val="NormalWeb"/>
        <w:divId w:val="892273116"/>
      </w:pPr>
    </w:p>
    <w:p w14:paraId="0F0938D8" w14:textId="5ECBAEAF" w:rsidR="00252996" w:rsidRDefault="001C2EA6">
      <w:r>
        <w:br/>
        <w:t>Atentamente,</w:t>
      </w:r>
      <w:r>
        <w:br/>
      </w:r>
      <w:r>
        <w:br/>
      </w:r>
      <w:r w:rsidR="00374919">
        <w:t xml:space="preserve">Santiago Uriel Tejada </w:t>
      </w:r>
    </w:p>
    <w:sectPr w:rsidR="0025299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4720495">
    <w:abstractNumId w:val="8"/>
  </w:num>
  <w:num w:numId="2" w16cid:durableId="788166348">
    <w:abstractNumId w:val="6"/>
  </w:num>
  <w:num w:numId="3" w16cid:durableId="1016812336">
    <w:abstractNumId w:val="5"/>
  </w:num>
  <w:num w:numId="4" w16cid:durableId="1886209225">
    <w:abstractNumId w:val="4"/>
  </w:num>
  <w:num w:numId="5" w16cid:durableId="1665205562">
    <w:abstractNumId w:val="7"/>
  </w:num>
  <w:num w:numId="6" w16cid:durableId="969363054">
    <w:abstractNumId w:val="3"/>
  </w:num>
  <w:num w:numId="7" w16cid:durableId="2004239943">
    <w:abstractNumId w:val="2"/>
  </w:num>
  <w:num w:numId="8" w16cid:durableId="1788042891">
    <w:abstractNumId w:val="1"/>
  </w:num>
  <w:num w:numId="9" w16cid:durableId="80420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11C9"/>
    <w:rsid w:val="00034616"/>
    <w:rsid w:val="0006063C"/>
    <w:rsid w:val="000F428D"/>
    <w:rsid w:val="0015074B"/>
    <w:rsid w:val="00163907"/>
    <w:rsid w:val="001C2EA6"/>
    <w:rsid w:val="001C4176"/>
    <w:rsid w:val="001F3427"/>
    <w:rsid w:val="002055E3"/>
    <w:rsid w:val="00213703"/>
    <w:rsid w:val="00252996"/>
    <w:rsid w:val="0029639D"/>
    <w:rsid w:val="00326F90"/>
    <w:rsid w:val="00374919"/>
    <w:rsid w:val="003D1588"/>
    <w:rsid w:val="00424127"/>
    <w:rsid w:val="00490113"/>
    <w:rsid w:val="00492B13"/>
    <w:rsid w:val="00674CAC"/>
    <w:rsid w:val="006A40F4"/>
    <w:rsid w:val="006A73D1"/>
    <w:rsid w:val="006C5CFC"/>
    <w:rsid w:val="006D48DA"/>
    <w:rsid w:val="006E6CD7"/>
    <w:rsid w:val="006E7868"/>
    <w:rsid w:val="00757A76"/>
    <w:rsid w:val="007E0DA2"/>
    <w:rsid w:val="007E679F"/>
    <w:rsid w:val="007F31E7"/>
    <w:rsid w:val="00846286"/>
    <w:rsid w:val="008E2D28"/>
    <w:rsid w:val="0099455F"/>
    <w:rsid w:val="00A33A44"/>
    <w:rsid w:val="00A409B8"/>
    <w:rsid w:val="00A46E6A"/>
    <w:rsid w:val="00AA1D8D"/>
    <w:rsid w:val="00B23AFC"/>
    <w:rsid w:val="00B35AC3"/>
    <w:rsid w:val="00B47730"/>
    <w:rsid w:val="00B67E0A"/>
    <w:rsid w:val="00BB6757"/>
    <w:rsid w:val="00CB0664"/>
    <w:rsid w:val="00D003A9"/>
    <w:rsid w:val="00D50CDF"/>
    <w:rsid w:val="00DB0FFD"/>
    <w:rsid w:val="00E646C4"/>
    <w:rsid w:val="00F06716"/>
    <w:rsid w:val="00F341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850712"/>
  <w14:defaultImageDpi w14:val="300"/>
  <w15:docId w15:val="{AD418C50-C35A-A740-9372-80F30B0B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C41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santi tejada</cp:lastModifiedBy>
  <cp:revision>2</cp:revision>
  <dcterms:created xsi:type="dcterms:W3CDTF">2025-11-07T10:39:00Z</dcterms:created>
  <dcterms:modified xsi:type="dcterms:W3CDTF">2025-11-07T10:39:00Z</dcterms:modified>
  <cp:category/>
</cp:coreProperties>
</file>