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AB" w:rsidRDefault="00C37B40">
      <w:pPr>
        <w:pStyle w:val="Ttulo"/>
      </w:pPr>
      <w:r>
        <w:t>COLEGIO SAN BERNARDO</w:t>
      </w:r>
    </w:p>
    <w:p w:rsidR="001900AB" w:rsidRDefault="00C37B40">
      <w:r>
        <w:t>Course: 6th Year A</w:t>
      </w:r>
    </w:p>
    <w:p w:rsidR="001900AB" w:rsidRDefault="00C37B40">
      <w:r>
        <w:t>Subject: English</w:t>
      </w:r>
    </w:p>
    <w:p w:rsidR="001900AB" w:rsidRDefault="00C37B40">
      <w:r>
        <w:t>Teacher: Adriana Videla</w:t>
      </w:r>
    </w:p>
    <w:p w:rsidR="001900AB" w:rsidRDefault="00C37B40">
      <w:r>
        <w:t>Date: November, 2025</w:t>
      </w:r>
    </w:p>
    <w:p w:rsidR="001900AB" w:rsidRDefault="00C37B40">
      <w:r>
        <w:t xml:space="preserve"> </w:t>
      </w:r>
    </w:p>
    <w:p w:rsidR="001900AB" w:rsidRDefault="00C37B40">
      <w:pPr>
        <w:pStyle w:val="Ttulo1"/>
      </w:pPr>
      <w:r>
        <w:t>Topic: Past Continuous</w:t>
      </w:r>
    </w:p>
    <w:p w:rsidR="001900AB" w:rsidRDefault="00C37B40">
      <w:r>
        <w:t xml:space="preserve"> </w:t>
      </w:r>
    </w:p>
    <w:p w:rsidR="001900AB" w:rsidRDefault="00C37B40">
      <w:pPr>
        <w:pStyle w:val="Ttulo2"/>
      </w:pPr>
      <w:r>
        <w:t>Reading Comprehension</w:t>
      </w:r>
    </w:p>
    <w:p w:rsidR="001900AB" w:rsidRDefault="00C37B40">
      <w:r>
        <w:t xml:space="preserve">Last weekend, while I was walking in the park, I saw something strange. A group of people were dancing </w:t>
      </w:r>
      <w:r>
        <w:t>in the rain, and everyone was smiling. Some children were playing football, while others were eating ice cream. Suddenly, it started to rain heavily, but nobody stopped having fun.</w:t>
      </w:r>
    </w:p>
    <w:p w:rsidR="001900AB" w:rsidRDefault="00C37B40">
      <w:r>
        <w:t xml:space="preserve"> </w:t>
      </w:r>
    </w:p>
    <w:p w:rsidR="001900AB" w:rsidRDefault="00C37B40">
      <w:r>
        <w:t>Answer the following questions:</w:t>
      </w:r>
    </w:p>
    <w:p w:rsidR="001900AB" w:rsidRDefault="00C37B40">
      <w:r>
        <w:t>1. What was happening in the park?</w:t>
      </w:r>
    </w:p>
    <w:p w:rsidR="001900AB" w:rsidRDefault="00C37B40">
      <w:r>
        <w:t>2. Wha</w:t>
      </w:r>
      <w:r>
        <w:t>t were the children doing?</w:t>
      </w:r>
    </w:p>
    <w:p w:rsidR="001900AB" w:rsidRDefault="00C37B40">
      <w:r>
        <w:t>3. Did people stop when it started to rain?</w:t>
      </w:r>
    </w:p>
    <w:p w:rsidR="001900AB" w:rsidRDefault="00C37B40">
      <w:r>
        <w:t xml:space="preserve"> </w:t>
      </w:r>
    </w:p>
    <w:p w:rsidR="001900AB" w:rsidRDefault="00C37B40">
      <w:pPr>
        <w:pStyle w:val="Ttulo2"/>
      </w:pPr>
      <w:r>
        <w:t>Activity 1</w:t>
      </w:r>
    </w:p>
    <w:p w:rsidR="001900AB" w:rsidRDefault="00C37B40">
      <w:r>
        <w:t>Complete the sentences using the Past Continuous (was/were + verb-ing).</w:t>
      </w:r>
    </w:p>
    <w:p w:rsidR="001900AB" w:rsidRDefault="00C37B40">
      <w:r>
        <w:t>1. _____________________________________________</w:t>
      </w:r>
    </w:p>
    <w:p w:rsidR="001900AB" w:rsidRDefault="00C37B40">
      <w:r>
        <w:t>2. _____________________________________________</w:t>
      </w:r>
    </w:p>
    <w:p w:rsidR="001900AB" w:rsidRDefault="00C37B40">
      <w:r>
        <w:t>3.</w:t>
      </w:r>
      <w:r>
        <w:t xml:space="preserve"> _____________________________________________</w:t>
      </w:r>
    </w:p>
    <w:p w:rsidR="001900AB" w:rsidRDefault="00C37B40">
      <w:r>
        <w:t>4. _____________________________________________</w:t>
      </w:r>
    </w:p>
    <w:p w:rsidR="001900AB" w:rsidRDefault="00C37B40">
      <w:r>
        <w:lastRenderedPageBreak/>
        <w:t>5. _____________________________________________</w:t>
      </w:r>
    </w:p>
    <w:p w:rsidR="001900AB" w:rsidRDefault="00C37B40">
      <w:r>
        <w:t xml:space="preserve"> </w:t>
      </w:r>
    </w:p>
    <w:p w:rsidR="001900AB" w:rsidRDefault="00C37B40">
      <w:pPr>
        <w:pStyle w:val="Ttulo2"/>
      </w:pPr>
      <w:r>
        <w:t>Activity 2</w:t>
      </w:r>
    </w:p>
    <w:p w:rsidR="001900AB" w:rsidRDefault="00C37B40">
      <w:r>
        <w:t>Write five sentences about what you were doing yesterday at different times.</w:t>
      </w:r>
    </w:p>
    <w:p w:rsidR="001900AB" w:rsidRDefault="00C37B40">
      <w:r>
        <w:t>1. __________________</w:t>
      </w:r>
      <w:r>
        <w:t>___________________________</w:t>
      </w:r>
    </w:p>
    <w:p w:rsidR="001900AB" w:rsidRDefault="00C37B40">
      <w:r>
        <w:t>2. _____________________________________________</w:t>
      </w:r>
    </w:p>
    <w:p w:rsidR="001900AB" w:rsidRDefault="00C37B40">
      <w:r>
        <w:t>3. _____________________________________________</w:t>
      </w:r>
    </w:p>
    <w:p w:rsidR="001900AB" w:rsidRDefault="00C37B40">
      <w:r>
        <w:t>4. _____________________________________________</w:t>
      </w:r>
    </w:p>
    <w:p w:rsidR="001900AB" w:rsidRDefault="00C37B40">
      <w:r>
        <w:t>5. _____________________________________________</w:t>
      </w:r>
    </w:p>
    <w:p w:rsidR="001900AB" w:rsidRDefault="00C37B40">
      <w:r>
        <w:t xml:space="preserve"> </w:t>
      </w:r>
    </w:p>
    <w:p w:rsidR="001900AB" w:rsidRDefault="00C37B40">
      <w:pPr>
        <w:pStyle w:val="Ttulo2"/>
      </w:pPr>
      <w:r>
        <w:t>Activity 3</w:t>
      </w:r>
    </w:p>
    <w:p w:rsidR="001900AB" w:rsidRDefault="00C37B40">
      <w:r>
        <w:t xml:space="preserve">Rewrite the </w:t>
      </w:r>
      <w:r>
        <w:t>following sentences in negative and interrogative form.</w:t>
      </w:r>
    </w:p>
    <w:p w:rsidR="001900AB" w:rsidRDefault="00C37B40">
      <w:r>
        <w:t>1. _____________________________________________</w:t>
      </w:r>
    </w:p>
    <w:p w:rsidR="001900AB" w:rsidRDefault="00C37B40">
      <w:r>
        <w:t>2. _____________________________________________</w:t>
      </w:r>
    </w:p>
    <w:p w:rsidR="001900AB" w:rsidRDefault="00C37B40">
      <w:r>
        <w:t>3. _____________________________________________</w:t>
      </w:r>
    </w:p>
    <w:p w:rsidR="001900AB" w:rsidRDefault="00C37B40">
      <w:r>
        <w:t>4. _____________________________________________</w:t>
      </w:r>
    </w:p>
    <w:p w:rsidR="001900AB" w:rsidRDefault="00C37B40">
      <w:r>
        <w:t>5. _</w:t>
      </w:r>
      <w:r>
        <w:t>____________________________________________</w:t>
      </w:r>
    </w:p>
    <w:p w:rsidR="001900AB" w:rsidRDefault="00C37B40">
      <w:r>
        <w:t xml:space="preserve"> </w:t>
      </w:r>
    </w:p>
    <w:sectPr w:rsidR="001900A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40" w:rsidRDefault="00C37B40" w:rsidP="001900AB">
      <w:pPr>
        <w:spacing w:after="0" w:line="240" w:lineRule="auto"/>
      </w:pPr>
      <w:r>
        <w:separator/>
      </w:r>
    </w:p>
  </w:endnote>
  <w:endnote w:type="continuationSeparator" w:id="0">
    <w:p w:rsidR="00C37B40" w:rsidRDefault="00C37B40" w:rsidP="0019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40" w:rsidRDefault="00C37B40" w:rsidP="001900AB">
      <w:pPr>
        <w:spacing w:after="0" w:line="240" w:lineRule="auto"/>
      </w:pPr>
      <w:r>
        <w:separator/>
      </w:r>
    </w:p>
  </w:footnote>
  <w:footnote w:type="continuationSeparator" w:id="0">
    <w:p w:rsidR="00C37B40" w:rsidRDefault="00C37B40" w:rsidP="0019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0AB" w:rsidRDefault="00C37B40">
    <w:pPr>
      <w:pStyle w:val="Encabezado"/>
    </w:pPr>
    <w:r>
      <w:rPr>
        <w:noProof/>
        <w:lang w:val="es-AR" w:eastAsia="es-AR"/>
      </w:rPr>
      <w:drawing>
        <wp:inline distT="0" distB="0" distL="0" distR="0">
          <wp:extent cx="914400" cy="904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5F16AF1-2447-49A0-80B1-E56E30EA1B8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0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1900AB"/>
    <w:rsid w:val="0029639D"/>
    <w:rsid w:val="00326F90"/>
    <w:rsid w:val="003476EF"/>
    <w:rsid w:val="00AA1D8D"/>
    <w:rsid w:val="00B47730"/>
    <w:rsid w:val="00C37B4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4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FDEBB0-01D7-4881-9232-DF684EFF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.</cp:lastModifiedBy>
  <cp:revision>2</cp:revision>
  <dcterms:created xsi:type="dcterms:W3CDTF">2025-11-07T16:56:00Z</dcterms:created>
  <dcterms:modified xsi:type="dcterms:W3CDTF">2025-11-07T16:56:00Z</dcterms:modified>
</cp:coreProperties>
</file>