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B2" w:rsidRDefault="003A4F9F">
      <w:pPr>
        <w:pStyle w:val="Ttulo"/>
      </w:pPr>
      <w:r>
        <w:t>COLEGIO SAN BERNARDO</w:t>
      </w:r>
    </w:p>
    <w:p w:rsidR="006067B2" w:rsidRDefault="003A4F9F">
      <w:r>
        <w:t>Course: 5th Year B</w:t>
      </w:r>
    </w:p>
    <w:p w:rsidR="006067B2" w:rsidRDefault="003A4F9F">
      <w:r>
        <w:t>Subject: English</w:t>
      </w:r>
    </w:p>
    <w:p w:rsidR="006067B2" w:rsidRDefault="003A4F9F">
      <w:r>
        <w:t>Teacher: Adriana Videla</w:t>
      </w:r>
    </w:p>
    <w:p w:rsidR="006067B2" w:rsidRDefault="003A4F9F">
      <w:r>
        <w:t>Date: November, 2025</w:t>
      </w:r>
    </w:p>
    <w:p w:rsidR="006067B2" w:rsidRDefault="003A4F9F">
      <w:r>
        <w:t xml:space="preserve"> </w:t>
      </w:r>
    </w:p>
    <w:p w:rsidR="006067B2" w:rsidRDefault="003A4F9F">
      <w:pPr>
        <w:pStyle w:val="Ttulo1"/>
      </w:pPr>
      <w:r>
        <w:t>Topic: Past Continuous</w:t>
      </w:r>
    </w:p>
    <w:p w:rsidR="006067B2" w:rsidRDefault="003A4F9F">
      <w:r>
        <w:t xml:space="preserve"> </w:t>
      </w:r>
    </w:p>
    <w:p w:rsidR="006067B2" w:rsidRDefault="003A4F9F">
      <w:pPr>
        <w:pStyle w:val="Ttulo2"/>
      </w:pPr>
      <w:r>
        <w:t>Activity 1</w:t>
      </w:r>
    </w:p>
    <w:p w:rsidR="006067B2" w:rsidRDefault="003A4F9F">
      <w:r>
        <w:t>Fill in the blanks with the correct form of the Past Continuous.</w:t>
      </w:r>
    </w:p>
    <w:p w:rsidR="006067B2" w:rsidRDefault="003A4F9F">
      <w:r>
        <w:t>1. _____________________________________________</w:t>
      </w:r>
    </w:p>
    <w:p w:rsidR="006067B2" w:rsidRDefault="003A4F9F">
      <w:r>
        <w:t>2. _____________________________________________</w:t>
      </w:r>
    </w:p>
    <w:p w:rsidR="006067B2" w:rsidRDefault="003A4F9F">
      <w:r>
        <w:t>3. _____________________________________________</w:t>
      </w:r>
    </w:p>
    <w:p w:rsidR="006067B2" w:rsidRDefault="003A4F9F">
      <w:r>
        <w:t>4. _____________________________________________</w:t>
      </w:r>
    </w:p>
    <w:p w:rsidR="006067B2" w:rsidRDefault="003A4F9F">
      <w:r>
        <w:t>5. _____________________________________________</w:t>
      </w:r>
    </w:p>
    <w:p w:rsidR="006067B2" w:rsidRDefault="003A4F9F">
      <w:r>
        <w:t xml:space="preserve"> </w:t>
      </w:r>
    </w:p>
    <w:p w:rsidR="006067B2" w:rsidRDefault="003A4F9F">
      <w:pPr>
        <w:pStyle w:val="Ttulo2"/>
      </w:pPr>
      <w:r>
        <w:t>Activity 2</w:t>
      </w:r>
    </w:p>
    <w:p w:rsidR="006067B2" w:rsidRDefault="003A4F9F">
      <w:r>
        <w:t>Change the following sentences into negative fo</w:t>
      </w:r>
      <w:r>
        <w:t>rm.</w:t>
      </w:r>
    </w:p>
    <w:p w:rsidR="006067B2" w:rsidRDefault="003A4F9F">
      <w:r>
        <w:t>1. _____________________________________________</w:t>
      </w:r>
    </w:p>
    <w:p w:rsidR="006067B2" w:rsidRDefault="003A4F9F">
      <w:r>
        <w:t>2. _____________________________________________</w:t>
      </w:r>
    </w:p>
    <w:p w:rsidR="006067B2" w:rsidRDefault="003A4F9F">
      <w:r>
        <w:t>3. _____________________________________________</w:t>
      </w:r>
    </w:p>
    <w:p w:rsidR="006067B2" w:rsidRDefault="003A4F9F">
      <w:r>
        <w:t>4. _____________________________________________</w:t>
      </w:r>
    </w:p>
    <w:p w:rsidR="006067B2" w:rsidRDefault="003A4F9F">
      <w:r>
        <w:t>5. _____________________________________________</w:t>
      </w:r>
    </w:p>
    <w:p w:rsidR="006067B2" w:rsidRDefault="003A4F9F">
      <w:r>
        <w:t xml:space="preserve"> </w:t>
      </w:r>
    </w:p>
    <w:p w:rsidR="006067B2" w:rsidRDefault="003A4F9F">
      <w:pPr>
        <w:pStyle w:val="Ttulo2"/>
      </w:pPr>
      <w:r>
        <w:lastRenderedPageBreak/>
        <w:t>Activ</w:t>
      </w:r>
      <w:r>
        <w:t>ity 3</w:t>
      </w:r>
    </w:p>
    <w:p w:rsidR="006067B2" w:rsidRDefault="003A4F9F">
      <w:r>
        <w:t>Make questions using the Past Continuous tense.</w:t>
      </w:r>
    </w:p>
    <w:p w:rsidR="006067B2" w:rsidRDefault="003A4F9F">
      <w:r>
        <w:t>1. _____________________________________________</w:t>
      </w:r>
    </w:p>
    <w:p w:rsidR="006067B2" w:rsidRDefault="003A4F9F">
      <w:r>
        <w:t>2. _____________________________________________</w:t>
      </w:r>
    </w:p>
    <w:p w:rsidR="006067B2" w:rsidRDefault="003A4F9F">
      <w:r>
        <w:t>3. _____________________________________________</w:t>
      </w:r>
    </w:p>
    <w:p w:rsidR="006067B2" w:rsidRDefault="003A4F9F">
      <w:r>
        <w:t>4. _____________________________________________</w:t>
      </w:r>
    </w:p>
    <w:p w:rsidR="006067B2" w:rsidRDefault="003A4F9F">
      <w:r>
        <w:t xml:space="preserve">5. </w:t>
      </w:r>
      <w:r>
        <w:t>_____________________________________________</w:t>
      </w:r>
    </w:p>
    <w:p w:rsidR="006067B2" w:rsidRDefault="003A4F9F">
      <w:r>
        <w:t xml:space="preserve"> </w:t>
      </w:r>
    </w:p>
    <w:sectPr w:rsidR="006067B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F9F" w:rsidRDefault="003A4F9F" w:rsidP="006067B2">
      <w:pPr>
        <w:spacing w:after="0" w:line="240" w:lineRule="auto"/>
      </w:pPr>
      <w:r>
        <w:separator/>
      </w:r>
    </w:p>
  </w:endnote>
  <w:endnote w:type="continuationSeparator" w:id="0">
    <w:p w:rsidR="003A4F9F" w:rsidRDefault="003A4F9F" w:rsidP="0060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F9F" w:rsidRDefault="003A4F9F" w:rsidP="006067B2">
      <w:pPr>
        <w:spacing w:after="0" w:line="240" w:lineRule="auto"/>
      </w:pPr>
      <w:r>
        <w:separator/>
      </w:r>
    </w:p>
  </w:footnote>
  <w:footnote w:type="continuationSeparator" w:id="0">
    <w:p w:rsidR="003A4F9F" w:rsidRDefault="003A4F9F" w:rsidP="0060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7B2" w:rsidRDefault="003A4F9F">
    <w:pPr>
      <w:pStyle w:val="Encabezado"/>
    </w:pPr>
    <w:r>
      <w:rPr>
        <w:noProof/>
        <w:lang w:val="es-AR" w:eastAsia="es-AR"/>
      </w:rPr>
      <w:drawing>
        <wp:inline distT="0" distB="0" distL="0" distR="0">
          <wp:extent cx="914400" cy="904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5F16AF1-2447-49A0-80B1-E56E30EA1B8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0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3A4F9F"/>
    <w:rsid w:val="006067B2"/>
    <w:rsid w:val="00AA1D8D"/>
    <w:rsid w:val="00B30C24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3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3D0FF8-2939-4EA6-9C6E-064552E1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.</cp:lastModifiedBy>
  <cp:revision>2</cp:revision>
  <dcterms:created xsi:type="dcterms:W3CDTF">2025-11-07T16:58:00Z</dcterms:created>
  <dcterms:modified xsi:type="dcterms:W3CDTF">2025-11-07T16:58:00Z</dcterms:modified>
</cp:coreProperties>
</file>