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15" w:rsidRDefault="00457753">
      <w:pPr>
        <w:pStyle w:val="Ttulo"/>
      </w:pPr>
      <w:r>
        <w:t>COLEGIO SAN BERNARDO</w:t>
      </w:r>
    </w:p>
    <w:p w:rsidR="00AC4C15" w:rsidRDefault="00457753">
      <w:r>
        <w:t>Course: 4th Year B</w:t>
      </w:r>
    </w:p>
    <w:p w:rsidR="00AC4C15" w:rsidRDefault="00457753">
      <w:r>
        <w:t>Subject: English</w:t>
      </w:r>
    </w:p>
    <w:p w:rsidR="00AC4C15" w:rsidRDefault="00457753">
      <w:r>
        <w:t>Teacher: Adriana Videla</w:t>
      </w:r>
    </w:p>
    <w:p w:rsidR="00AC4C15" w:rsidRDefault="00457753">
      <w:r>
        <w:t>Date: November, 2025</w:t>
      </w:r>
    </w:p>
    <w:p w:rsidR="00AC4C15" w:rsidRDefault="00457753">
      <w:r>
        <w:t xml:space="preserve"> </w:t>
      </w:r>
    </w:p>
    <w:p w:rsidR="00AC4C15" w:rsidRDefault="00457753">
      <w:pPr>
        <w:pStyle w:val="Ttulo1"/>
      </w:pPr>
      <w:r>
        <w:t>Topic: Simple Past</w:t>
      </w:r>
    </w:p>
    <w:p w:rsidR="00AC4C15" w:rsidRDefault="00457753">
      <w:r>
        <w:t xml:space="preserve"> </w:t>
      </w:r>
    </w:p>
    <w:p w:rsidR="00AC4C15" w:rsidRDefault="00457753">
      <w:pPr>
        <w:pStyle w:val="Ttulo2"/>
      </w:pPr>
      <w:r>
        <w:t>Activity 1</w:t>
      </w:r>
    </w:p>
    <w:p w:rsidR="00AC4C15" w:rsidRDefault="00457753">
      <w:r>
        <w:t>Write sentences using the Simple Past tense of the verbs in parentheses.</w:t>
      </w:r>
    </w:p>
    <w:p w:rsidR="00AC4C15" w:rsidRDefault="00457753">
      <w:r>
        <w:t xml:space="preserve">1. </w:t>
      </w:r>
      <w:r>
        <w:t>_____________________________________________</w:t>
      </w:r>
    </w:p>
    <w:p w:rsidR="00AC4C15" w:rsidRDefault="00457753">
      <w:r>
        <w:t>2. _____________________________________________</w:t>
      </w:r>
    </w:p>
    <w:p w:rsidR="00AC4C15" w:rsidRDefault="00457753">
      <w:r>
        <w:t>3. _____________________________________________</w:t>
      </w:r>
    </w:p>
    <w:p w:rsidR="00AC4C15" w:rsidRDefault="00457753">
      <w:r>
        <w:t>4. _____________________________________________</w:t>
      </w:r>
    </w:p>
    <w:p w:rsidR="00AC4C15" w:rsidRDefault="00457753">
      <w:r>
        <w:t>5. _____________________________________________</w:t>
      </w:r>
    </w:p>
    <w:p w:rsidR="00AC4C15" w:rsidRDefault="00457753">
      <w:r>
        <w:t xml:space="preserve"> </w:t>
      </w:r>
    </w:p>
    <w:p w:rsidR="00AC4C15" w:rsidRDefault="00457753">
      <w:pPr>
        <w:pStyle w:val="Ttulo2"/>
      </w:pPr>
      <w:r>
        <w:t>Activity 2</w:t>
      </w:r>
    </w:p>
    <w:p w:rsidR="00AC4C15" w:rsidRDefault="00457753">
      <w:r>
        <w:t>P</w:t>
      </w:r>
      <w:r>
        <w:t>ut the sentences in the correct order to form a story.</w:t>
      </w:r>
    </w:p>
    <w:p w:rsidR="00AC4C15" w:rsidRDefault="00457753">
      <w:r>
        <w:t>1. _____________________________________________</w:t>
      </w:r>
    </w:p>
    <w:p w:rsidR="00AC4C15" w:rsidRDefault="00457753">
      <w:r>
        <w:t>2. _____________________________________________</w:t>
      </w:r>
    </w:p>
    <w:p w:rsidR="00AC4C15" w:rsidRDefault="00457753">
      <w:r>
        <w:t>3. _____________________________________________</w:t>
      </w:r>
    </w:p>
    <w:p w:rsidR="00AC4C15" w:rsidRDefault="00457753">
      <w:r>
        <w:t>4. _____________________________________________</w:t>
      </w:r>
    </w:p>
    <w:p w:rsidR="00AC4C15" w:rsidRDefault="00457753">
      <w:r>
        <w:t>5. __</w:t>
      </w:r>
      <w:r>
        <w:t>___________________________________________</w:t>
      </w:r>
    </w:p>
    <w:p w:rsidR="00AC4C15" w:rsidRDefault="00457753">
      <w:r>
        <w:t xml:space="preserve"> </w:t>
      </w:r>
    </w:p>
    <w:p w:rsidR="00AC4C15" w:rsidRDefault="00457753">
      <w:pPr>
        <w:pStyle w:val="Ttulo2"/>
      </w:pPr>
      <w:r>
        <w:lastRenderedPageBreak/>
        <w:t>Activity 3</w:t>
      </w:r>
    </w:p>
    <w:p w:rsidR="00AC4C15" w:rsidRDefault="00457753">
      <w:r>
        <w:t>Write five sentences about your daily routines yesterday using the Simple Past.</w:t>
      </w:r>
    </w:p>
    <w:p w:rsidR="00AC4C15" w:rsidRDefault="00457753">
      <w:r>
        <w:t>1. _____________________________________________</w:t>
      </w:r>
    </w:p>
    <w:p w:rsidR="00AC4C15" w:rsidRDefault="00457753">
      <w:r>
        <w:t>2. _____________________________________________</w:t>
      </w:r>
    </w:p>
    <w:p w:rsidR="00AC4C15" w:rsidRDefault="00457753">
      <w:r>
        <w:t xml:space="preserve">3. </w:t>
      </w:r>
      <w:r>
        <w:t>_____________________________________________</w:t>
      </w:r>
    </w:p>
    <w:p w:rsidR="00AC4C15" w:rsidRDefault="00457753">
      <w:r>
        <w:t>4. _____________________________________________</w:t>
      </w:r>
    </w:p>
    <w:p w:rsidR="00AC4C15" w:rsidRDefault="00457753">
      <w:r>
        <w:t>5. _____________________________________________</w:t>
      </w:r>
    </w:p>
    <w:p w:rsidR="00AC4C15" w:rsidRDefault="00457753">
      <w:r>
        <w:t xml:space="preserve"> </w:t>
      </w:r>
    </w:p>
    <w:sectPr w:rsidR="00AC4C1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753" w:rsidRDefault="00457753" w:rsidP="00AC4C15">
      <w:pPr>
        <w:spacing w:after="0" w:line="240" w:lineRule="auto"/>
      </w:pPr>
      <w:r>
        <w:separator/>
      </w:r>
    </w:p>
  </w:endnote>
  <w:endnote w:type="continuationSeparator" w:id="0">
    <w:p w:rsidR="00457753" w:rsidRDefault="00457753" w:rsidP="00AC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753" w:rsidRDefault="00457753" w:rsidP="00AC4C15">
      <w:pPr>
        <w:spacing w:after="0" w:line="240" w:lineRule="auto"/>
      </w:pPr>
      <w:r>
        <w:separator/>
      </w:r>
    </w:p>
  </w:footnote>
  <w:footnote w:type="continuationSeparator" w:id="0">
    <w:p w:rsidR="00457753" w:rsidRDefault="00457753" w:rsidP="00AC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5" w:rsidRDefault="00457753">
    <w:pPr>
      <w:pStyle w:val="Encabezado"/>
    </w:pPr>
    <w:r>
      <w:rPr>
        <w:noProof/>
        <w:lang w:val="es-AR" w:eastAsia="es-AR"/>
      </w:rPr>
      <w:drawing>
        <wp:inline distT="0" distB="0" distL="0" distR="0">
          <wp:extent cx="914400" cy="904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5F16AF1-2447-49A0-80B1-E56E30EA1B8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0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457753"/>
    <w:rsid w:val="00AA1D8D"/>
    <w:rsid w:val="00AC4C15"/>
    <w:rsid w:val="00B47730"/>
    <w:rsid w:val="00CB0664"/>
    <w:rsid w:val="00CE292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E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F5FD5-F3E2-421E-82FE-120425D6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.</cp:lastModifiedBy>
  <cp:revision>2</cp:revision>
  <dcterms:created xsi:type="dcterms:W3CDTF">2025-11-07T16:59:00Z</dcterms:created>
  <dcterms:modified xsi:type="dcterms:W3CDTF">2025-11-07T16:59:00Z</dcterms:modified>
</cp:coreProperties>
</file>