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Colegio San Bernardo - Matemática 3° Año Adultos</w:t>
      </w:r>
    </w:p>
    <w:p>
      <w:r>
        <w:t>Profesor: Sergio Baigorria</w:t>
      </w:r>
    </w:p>
    <w:p>
      <w:r>
        <w:t>Alumno: Nicolas Alferillo</w:t>
      </w:r>
    </w:p>
    <w:p>
      <w:r>
        <w:t>Fecha: 07/11/2025</w:t>
      </w:r>
    </w:p>
    <w:p>
      <w:pPr>
        <w:pStyle w:val="Heading2"/>
      </w:pPr>
      <w:r>
        <w:t>Actividad Nº 3: Sistemas de ecuaciones lineales</w:t>
      </w:r>
    </w:p>
    <w:p>
      <w:r>
        <w:t>En esta actividad se trabajará con sistemas de ecuaciones lineales de primer grado. Estos sistemas permiten representar problemas reales en los que intervienen dos o más variables, como en el ejemplo de una panadería que vende bizcochos de queso y de chocolate.</w:t>
      </w:r>
    </w:p>
    <w:p>
      <w:pPr>
        <w:pStyle w:val="Heading3"/>
      </w:pPr>
      <w:r>
        <w:t>Ejemplo introductorio</w:t>
      </w:r>
    </w:p>
    <w:p>
      <w:r>
        <w:t>x + y = 10</w:t>
      </w:r>
    </w:p>
    <w:p>
      <w:r>
        <w:t>2x + 3y = 24</w:t>
      </w:r>
    </w:p>
    <w:p>
      <w:r>
        <w:t>Al resolver este sistema, obtenemos los valores de x y de y que satisfacen ambas ecuaciones simultáneamente.</w:t>
      </w:r>
    </w:p>
    <w:p>
      <w:pPr>
        <w:pStyle w:val="Heading3"/>
      </w:pPr>
      <w:r>
        <w:t>Método de Sustitución</w:t>
      </w:r>
    </w:p>
    <w:p>
      <w:r>
        <w:t>1. Despejamos una de las incógnitas en una de las ecuaciones.</w:t>
        <w:br/>
        <w:t>2. Sustituimos la expresión obtenida en la otra ecuación.</w:t>
        <w:br/>
        <w:t>3. Resolvemos la ecuación con una sola incógnita.</w:t>
        <w:br/>
        <w:t>4. Sustituimos el valor obtenido en la ecuación inicial para hallar la otra incógnita.</w:t>
      </w:r>
    </w:p>
    <w:p>
      <w:r>
        <w:t>Ejemplo:</w:t>
      </w:r>
    </w:p>
    <w:p>
      <w:r>
        <w:t>Sistema: 3x + 2y = 1 ; x - 5y = 6</w:t>
      </w:r>
    </w:p>
    <w:p>
      <w:r>
        <w:t>De la segunda ecuación: x = 6 + 5y</w:t>
      </w:r>
    </w:p>
    <w:p>
      <w:r>
        <w:t>Sustituyendo en la primera: 3(6 + 5y) + 2y = 1 → 18 + 15y + 2y = 1 → 17y = -17 → y = -1</w:t>
      </w:r>
    </w:p>
    <w:p>
      <w:r>
        <w:t>Reemplazando en x = 6 + 5(-1) = 1</w:t>
      </w:r>
    </w:p>
    <w:p>
      <w:r>
        <w:t>Resultado: x = 1 ; y = -1</w:t>
      </w:r>
    </w:p>
    <w:p>
      <w:pPr>
        <w:pStyle w:val="Heading3"/>
      </w:pPr>
      <w:r>
        <w:t>Método de Igualación</w:t>
      </w:r>
    </w:p>
    <w:p>
      <w:r>
        <w:t>1. Se despeja la misma incógnita de ambas ecuaciones.</w:t>
        <w:br/>
        <w:t>2. Se igualan las expresiones obtenidas.</w:t>
        <w:br/>
        <w:t>3. Se resuelve la ecuación resultante con una sola incógnita.</w:t>
        <w:br/>
        <w:t>4. Se sustituye el valor obtenido para hallar la otra incógnita.</w:t>
      </w:r>
    </w:p>
    <w:p>
      <w:r>
        <w:t>Ejemplo:</w:t>
      </w:r>
    </w:p>
    <w:p>
      <w:r>
        <w:t>Sistema: 3x + 2y = 1 ; x - 5y = 6</w:t>
      </w:r>
    </w:p>
    <w:p>
      <w:r>
        <w:t>De la primera ecuación: x = (1 - 2y)/3</w:t>
      </w:r>
    </w:p>
    <w:p>
      <w:r>
        <w:t>De la segunda ecuación: x = 6 + 5y</w:t>
      </w:r>
    </w:p>
    <w:p>
      <w:r>
        <w:t>Igualamos: (1 - 2y)/3 = 6 + 5y → 1 - 2y = 18 + 15y → 17y = -17 → y = -1</w:t>
      </w:r>
    </w:p>
    <w:p>
      <w:r>
        <w:t>Reemplazando en x = 6 + 5(-1) = 1</w:t>
      </w:r>
    </w:p>
    <w:p>
      <w:r>
        <w:t>Resultado: x = 1 ; y = -1</w:t>
      </w:r>
    </w:p>
    <w:p>
      <w:pPr>
        <w:pStyle w:val="Heading3"/>
      </w:pPr>
      <w:r>
        <w:t>Ejercicio final</w:t>
      </w:r>
    </w:p>
    <w:p>
      <w:r>
        <w:t>Resuelve el siguiente sistema usando ambos métodos:</w:t>
      </w:r>
    </w:p>
    <w:p>
      <w:r>
        <w:t>2x + 3y = 12</w:t>
      </w:r>
    </w:p>
    <w:p>
      <w:r>
        <w:t>x - y = 1</w:t>
      </w:r>
    </w:p>
    <w:p>
      <w:r>
        <w:t>Por sustitución:</w:t>
      </w:r>
    </w:p>
    <w:p>
      <w:r>
        <w:t>x = 1 + y</w:t>
      </w:r>
    </w:p>
    <w:p>
      <w:r>
        <w:t>2(1 + y) + 3y = 12 → 2 + 2y + 3y = 12 → 5y = 10 → y = 2</w:t>
      </w:r>
    </w:p>
    <w:p>
      <w:r>
        <w:t>Reemplazando: x = 1 + 2 = 3</w:t>
      </w:r>
    </w:p>
    <w:p>
      <w:r>
        <w:t>Resultado: x = 3 ; y = 2</w:t>
      </w:r>
    </w:p>
    <w:p>
      <w:r>
        <w:t>Por igualación:</w:t>
      </w:r>
    </w:p>
    <w:p>
      <w:r>
        <w:t>De la primera ecuación: x = (12 - 3y)/2</w:t>
      </w:r>
    </w:p>
    <w:p>
      <w:r>
        <w:t>De la segunda: x = 1 + y</w:t>
      </w:r>
    </w:p>
    <w:p>
      <w:r>
        <w:t>Igualamos: (12 - 3y)/2 = 1 + y → 12 - 3y = 2 + 2y → 5y = 10 → y = 2</w:t>
      </w:r>
    </w:p>
    <w:p>
      <w:r>
        <w:t>Reemplazando: x = 1 + 2 = 3</w:t>
      </w:r>
    </w:p>
    <w:p>
      <w:r>
        <w:t>Resultado: x = 3 ; y = 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