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3399"/>
          <w:sz w:val="36"/>
        </w:rPr>
        <w:t>Educación y Democracia</w:t>
      </w:r>
    </w:p>
    <w:p>
      <w:pPr>
        <w:jc w:val="left"/>
      </w:pPr>
      <w:r>
        <w:rPr>
          <w:sz w:val="22"/>
        </w:rPr>
        <w:t>Consigna: Investigar y desarrollar un trabajo escrito que responda a la siguiente pregunta central.</w:t>
      </w:r>
    </w:p>
    <w:p>
      <w:pPr>
        <w:jc w:val="center"/>
      </w:pPr>
      <w:r>
        <w:rPr>
          <w:b/>
          <w:color w:val="0066CC"/>
          <w:sz w:val="24"/>
        </w:rPr>
        <w:t>¿DE QUÉ MANERA LA EDUCACIÓN CONTRIBUYE AL FUNCIONAMIENTO Y FORTALECIMIENTO DE UNA SOCIEDAD DEMOCRÁTICA?</w:t>
      </w:r>
    </w:p>
    <w:p>
      <w:pPr>
        <w:jc w:val="both"/>
      </w:pPr>
      <w:r>
        <w:t>La democracia es una forma de gobierno en la que todas las personas pueden participar y expresar sus opiniones libremente. Se basa en valores como la igualdad, el respeto y la libertad. La educación es clave para que una sociedad democrática funcione, porque nos enseña a pensar, a dialogar y a respetar las ideas de los demás. Además, la educación es un derecho porque todas las personas deben tener las mismas oportunidades para aprender y desarrollarse. En la escuela se promueven valores democráticos cuando se fomenta la participación, el trabajo en grupo y el respeto por la diversidad. Por ejemplo, cuando se eligen representantes de curso, cuando se debate sobre distintos temas o cuando se busca que todos tengan voz en las decisiones escolares, se está practicando la democracia en lo cotidiano.</w:t>
        <w:br/>
        <w:br/>
        <w:t>Un ejemplo concreto puede ser: en la historia argentina, la Ley 1420 fue muy importante porque garantizó la educación pública, gratuita y obligatoria, algo que permitió que todos los chicos pudieran acceder a la escuela sin importar su origen. A nivel mundial, figuras como Malala Yousafzai demostraron que la educación es una herramienta poderosa para defender los derechos y construir un futuro más justo.</w:t>
        <w:br/>
        <w:br/>
        <w:t>En mi opinión, la escuela sí enseña a vivir en democracia, aunque todavía hay cosas que se pueden mejorar. A veces los estudiantes no tienen tanto espacio para opinar o participar en decisiones importantes. Sería bueno que se escuchen más nuestras ideas y que haya más proyectos donde todos podamos colaborar. Un ciudadano joven puede fortalecer la vida democrática informándose, participando en su comunidad y siendo respetuoso con los demás. Creo que la educación nos prepara no solo para el futuro laboral, sino también para ser personas conscientes, responsables y comprometidas con una sociedad más justa.</w:t>
      </w:r>
    </w:p>
    <w:p>
      <w:pPr>
        <w:jc w:val="right"/>
      </w:pPr>
      <w:r>
        <w:rPr>
          <w:b/>
          <w:color w:val="003366"/>
        </w:rPr>
        <w:br/>
        <w:t>Realizado por: Catalina Fuentes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