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0C87" w14:textId="67BE07C1" w:rsidR="00993FFE" w:rsidRDefault="00B917B0" w:rsidP="0089788A">
      <w:pPr>
        <w:pStyle w:val="Ttulo1"/>
      </w:pPr>
      <w:r>
        <w:t>ACTIVIDAD FINAL DE EMPRENDEDURISMO: ANÁLISIS DE CASOS - RESPUESTAS</w:t>
      </w:r>
    </w:p>
    <w:p w14:paraId="0B8281D2" w14:textId="77777777" w:rsidR="00993FFE" w:rsidRDefault="00B917B0">
      <w:pPr>
        <w:pStyle w:val="Ttulo2"/>
      </w:pPr>
      <w:r>
        <w:t>C</w:t>
      </w:r>
      <w:r>
        <w:t>aso 1: Etermax</w:t>
      </w:r>
    </w:p>
    <w:p w14:paraId="28BB029F" w14:textId="77777777" w:rsidR="00993FFE" w:rsidRDefault="00B917B0">
      <w:r>
        <w:t>1) ¿Cuál era la propuesta de valor y qué necesidad resolvía?</w:t>
      </w:r>
    </w:p>
    <w:p w14:paraId="2960637B" w14:textId="77777777" w:rsidR="00993FFE" w:rsidRDefault="00B917B0">
      <w:pPr>
        <w:pStyle w:val="Listaconvietas"/>
      </w:pPr>
      <w:r>
        <w:t>Propuesta de valor:</w:t>
      </w:r>
    </w:p>
    <w:p w14:paraId="71D537BA" w14:textId="282085B7" w:rsidR="00993FFE" w:rsidRDefault="00B917B0">
      <w:r>
        <w:t xml:space="preserve">Combinar entretenimiento y tecnología para un público masivo, con origen </w:t>
      </w:r>
      <w:r w:rsidR="0089788A">
        <w:t>Argentino</w:t>
      </w:r>
      <w:r>
        <w:t xml:space="preserve"> y </w:t>
      </w:r>
      <w:proofErr w:type="spellStart"/>
      <w:r>
        <w:t>llegada</w:t>
      </w:r>
      <w:proofErr w:type="spellEnd"/>
      <w:r>
        <w:t xml:space="preserve"> global.</w:t>
      </w:r>
    </w:p>
    <w:p w14:paraId="1BC7D6CE" w14:textId="77777777" w:rsidR="00993FFE" w:rsidRDefault="00B917B0">
      <w:pPr>
        <w:pStyle w:val="Listaconvietas"/>
      </w:pPr>
      <w:r>
        <w:t>Necesidad resuelta:</w:t>
      </w:r>
    </w:p>
    <w:p w14:paraId="5C88569B" w14:textId="7C5023C5" w:rsidR="00993FFE" w:rsidRDefault="00B917B0">
      <w:r>
        <w:t xml:space="preserve">Ofrecer juegos móviles atractivos y accesibles que respondieran a la demanda de </w:t>
      </w:r>
      <w:proofErr w:type="spellStart"/>
      <w:r>
        <w:t>entretenimiento</w:t>
      </w:r>
      <w:proofErr w:type="spellEnd"/>
      <w:r>
        <w:t xml:space="preserve"> digital </w:t>
      </w:r>
      <w:proofErr w:type="spellStart"/>
      <w:r>
        <w:t>masivo</w:t>
      </w:r>
      <w:proofErr w:type="spellEnd"/>
      <w:r>
        <w:t>.</w:t>
      </w:r>
    </w:p>
    <w:p w14:paraId="756F53DE" w14:textId="77777777" w:rsidR="00993FFE" w:rsidRDefault="00B917B0">
      <w:r>
        <w:t>2) ¿Qué decisiones estratégicas fueron clave para su desarrollo o éxito?</w:t>
      </w:r>
    </w:p>
    <w:p w14:paraId="4AF16A80" w14:textId="77777777" w:rsidR="00993FFE" w:rsidRDefault="00B917B0">
      <w:pPr>
        <w:pStyle w:val="Listaconvietas"/>
      </w:pPr>
      <w:r>
        <w:t>Decisiones estratégicas clave:</w:t>
      </w:r>
    </w:p>
    <w:p w14:paraId="2A8F9E46" w14:textId="77777777" w:rsidR="00993FFE" w:rsidRDefault="00B917B0">
      <w:r>
        <w:t>- Internacionalización desde Buenos Aires.</w:t>
      </w:r>
    </w:p>
    <w:p w14:paraId="62B79AE0" w14:textId="77777777" w:rsidR="00993FFE" w:rsidRDefault="00B917B0">
      <w:r>
        <w:t>- Diversificación: juegos + IA + publicidad in‑game.</w:t>
      </w:r>
    </w:p>
    <w:p w14:paraId="560F3D3C" w14:textId="12E0907C" w:rsidR="00993FFE" w:rsidRDefault="00B917B0">
      <w:r>
        <w:t xml:space="preserve">- Mantenerse independiente de capital externo y </w:t>
      </w:r>
      <w:proofErr w:type="spellStart"/>
      <w:r>
        <w:t>reinversión</w:t>
      </w:r>
      <w:proofErr w:type="spellEnd"/>
      <w:r>
        <w:t xml:space="preserve"> para </w:t>
      </w:r>
      <w:proofErr w:type="spellStart"/>
      <w:r>
        <w:t>crecimiento</w:t>
      </w:r>
      <w:proofErr w:type="spellEnd"/>
      <w:r>
        <w:t xml:space="preserve"> </w:t>
      </w:r>
      <w:proofErr w:type="spellStart"/>
      <w:r>
        <w:t>sostenido</w:t>
      </w:r>
      <w:proofErr w:type="spellEnd"/>
      <w:r>
        <w:t>.</w:t>
      </w:r>
    </w:p>
    <w:p w14:paraId="788B7729" w14:textId="77777777" w:rsidR="000A5D0E" w:rsidRDefault="00B917B0" w:rsidP="0089788A">
      <w:r>
        <w:t xml:space="preserve">3) ¿Qué errores o dificultades enfrentaron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gestionaron</w:t>
      </w:r>
      <w:proofErr w:type="spellEnd"/>
      <w:r>
        <w:t>?</w:t>
      </w:r>
    </w:p>
    <w:p w14:paraId="0779B6E2" w14:textId="77777777" w:rsidR="000A5D0E" w:rsidRDefault="0089788A" w:rsidP="0089788A">
      <w:proofErr w:type="spellStart"/>
      <w:r>
        <w:t>Etermax</w:t>
      </w:r>
      <w:proofErr w:type="spellEnd"/>
      <w:r>
        <w:t xml:space="preserve"> </w:t>
      </w:r>
      <w:proofErr w:type="spellStart"/>
      <w:r>
        <w:t>seguramente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de un </w:t>
      </w:r>
      <w:proofErr w:type="spellStart"/>
      <w:r>
        <w:t>emprendimiento</w:t>
      </w:r>
      <w:proofErr w:type="spellEnd"/>
      <w:r>
        <w:t xml:space="preserve"> </w:t>
      </w:r>
      <w:proofErr w:type="spellStart"/>
      <w:r>
        <w:t>tecnológico</w:t>
      </w:r>
      <w:proofErr w:type="spellEnd"/>
      <w:r>
        <w:t xml:space="preserve"> </w:t>
      </w:r>
      <w:proofErr w:type="spellStart"/>
      <w:r>
        <w:t>argentino</w:t>
      </w:r>
      <w:proofErr w:type="spellEnd"/>
      <w:r>
        <w:t>.</w:t>
      </w:r>
    </w:p>
    <w:p w14:paraId="28DFBE8A" w14:textId="6071C404" w:rsidR="0089788A" w:rsidRDefault="0089788A" w:rsidP="0089788A">
      <w:r>
        <w:t xml:space="preserve"> Por </w:t>
      </w:r>
      <w:proofErr w:type="spellStart"/>
      <w:r>
        <w:t>ejemplo</w:t>
      </w:r>
      <w:proofErr w:type="spellEnd"/>
      <w:r>
        <w:t>:</w:t>
      </w:r>
    </w:p>
    <w:p w14:paraId="2A9D7B04" w14:textId="77777777" w:rsidR="0089788A" w:rsidRDefault="0089788A" w:rsidP="0089788A">
      <w:r>
        <w:tab/>
        <w:t>•</w:t>
      </w:r>
      <w:r>
        <w:tab/>
        <w:t xml:space="preserve">La </w:t>
      </w:r>
      <w:proofErr w:type="spellStart"/>
      <w:r>
        <w:t>competencia</w:t>
      </w:r>
      <w:proofErr w:type="spellEnd"/>
      <w:r>
        <w:t xml:space="preserve"> </w:t>
      </w:r>
      <w:proofErr w:type="spellStart"/>
      <w:r>
        <w:t>súper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mercado de apps y </w:t>
      </w:r>
      <w:proofErr w:type="spellStart"/>
      <w:r>
        <w:t>juegos</w:t>
      </w:r>
      <w:proofErr w:type="spellEnd"/>
      <w:r>
        <w:t>.</w:t>
      </w:r>
    </w:p>
    <w:p w14:paraId="76851BD8" w14:textId="5CA7DD58" w:rsidR="0089788A" w:rsidRDefault="000A5D0E" w:rsidP="0089788A">
      <w:r>
        <w:t>Ya que e</w:t>
      </w:r>
      <w:r w:rsidR="0089788A">
        <w:t xml:space="preserve">s un sector </w:t>
      </w:r>
      <w:proofErr w:type="spellStart"/>
      <w:r w:rsidR="0089788A">
        <w:t>donde</w:t>
      </w:r>
      <w:proofErr w:type="spellEnd"/>
      <w:r w:rsidR="0089788A">
        <w:t xml:space="preserve"> </w:t>
      </w:r>
      <w:proofErr w:type="spellStart"/>
      <w:r w:rsidR="0089788A">
        <w:t>salen</w:t>
      </w:r>
      <w:proofErr w:type="spellEnd"/>
      <w:r w:rsidR="0089788A">
        <w:t xml:space="preserve"> </w:t>
      </w:r>
      <w:proofErr w:type="spellStart"/>
      <w:r w:rsidR="0089788A">
        <w:t>juegos</w:t>
      </w:r>
      <w:proofErr w:type="spellEnd"/>
      <w:r w:rsidR="0089788A">
        <w:t xml:space="preserve"> </w:t>
      </w:r>
      <w:proofErr w:type="spellStart"/>
      <w:r w:rsidR="0089788A">
        <w:t>nuevos</w:t>
      </w:r>
      <w:proofErr w:type="spellEnd"/>
      <w:r w:rsidR="0089788A">
        <w:t xml:space="preserve"> </w:t>
      </w:r>
      <w:proofErr w:type="spellStart"/>
      <w:r w:rsidR="0089788A">
        <w:t>todo</w:t>
      </w:r>
      <w:proofErr w:type="spellEnd"/>
      <w:r w:rsidR="0089788A">
        <w:t xml:space="preserve"> </w:t>
      </w:r>
      <w:proofErr w:type="spellStart"/>
      <w:r w:rsidR="0089788A">
        <w:t>el</w:t>
      </w:r>
      <w:proofErr w:type="spellEnd"/>
      <w:r w:rsidR="0089788A">
        <w:t xml:space="preserve"> </w:t>
      </w:r>
      <w:proofErr w:type="spellStart"/>
      <w:r w:rsidR="0089788A">
        <w:t>tiempo</w:t>
      </w:r>
      <w:proofErr w:type="spellEnd"/>
      <w:r w:rsidR="0089788A">
        <w:t xml:space="preserve">, </w:t>
      </w:r>
      <w:r>
        <w:t xml:space="preserve">y </w:t>
      </w:r>
      <w:proofErr w:type="spellStart"/>
      <w:r w:rsidR="0089788A">
        <w:t>mantener</w:t>
      </w:r>
      <w:proofErr w:type="spellEnd"/>
      <w:r w:rsidR="0089788A">
        <w:t xml:space="preserve"> la </w:t>
      </w:r>
      <w:proofErr w:type="spellStart"/>
      <w:r w:rsidR="0089788A">
        <w:t>atención</w:t>
      </w:r>
      <w:proofErr w:type="spellEnd"/>
      <w:r w:rsidR="0089788A">
        <w:t xml:space="preserve"> del </w:t>
      </w:r>
      <w:proofErr w:type="spellStart"/>
      <w:r w:rsidR="0089788A">
        <w:t>público</w:t>
      </w:r>
      <w:proofErr w:type="spellEnd"/>
      <w:r w:rsidR="0089788A">
        <w:t xml:space="preserve"> </w:t>
      </w:r>
      <w:r>
        <w:t xml:space="preserve">es </w:t>
      </w:r>
      <w:proofErr w:type="spellStart"/>
      <w:r w:rsidR="0089788A">
        <w:t>complicado</w:t>
      </w:r>
      <w:proofErr w:type="spellEnd"/>
      <w:r w:rsidR="0089788A">
        <w:t>. Lo</w:t>
      </w:r>
      <w:r>
        <w:t xml:space="preserve"> </w:t>
      </w:r>
      <w:proofErr w:type="spellStart"/>
      <w:r>
        <w:t>trataron</w:t>
      </w:r>
      <w:proofErr w:type="spellEnd"/>
      <w:r>
        <w:t xml:space="preserve"> de manejar </w:t>
      </w:r>
      <w:proofErr w:type="spellStart"/>
      <w:r w:rsidR="0089788A">
        <w:t>innovando</w:t>
      </w:r>
      <w:proofErr w:type="spellEnd"/>
      <w:r w:rsidR="0089788A">
        <w:t xml:space="preserve"> y </w:t>
      </w:r>
      <w:proofErr w:type="spellStart"/>
      <w:r w:rsidR="0089788A">
        <w:t>diversificando</w:t>
      </w:r>
      <w:proofErr w:type="spellEnd"/>
      <w:r w:rsidR="0089788A">
        <w:t>, (</w:t>
      </w:r>
      <w:proofErr w:type="spellStart"/>
      <w:r w:rsidR="0089788A">
        <w:t>suma</w:t>
      </w:r>
      <w:r>
        <w:t>bndo</w:t>
      </w:r>
      <w:proofErr w:type="spellEnd"/>
      <w:r w:rsidR="0089788A">
        <w:t xml:space="preserve"> IA, </w:t>
      </w:r>
      <w:proofErr w:type="spellStart"/>
      <w:r w:rsidR="0089788A">
        <w:t>publicidad</w:t>
      </w:r>
      <w:proofErr w:type="spellEnd"/>
      <w:r>
        <w:t xml:space="preserve"> y</w:t>
      </w:r>
      <w:r w:rsidR="0089788A">
        <w:t xml:space="preserve"> </w:t>
      </w:r>
      <w:proofErr w:type="spellStart"/>
      <w:r w:rsidR="0089788A">
        <w:t>nuevos</w:t>
      </w:r>
      <w:proofErr w:type="spellEnd"/>
      <w:r w:rsidR="0089788A">
        <w:t xml:space="preserve"> </w:t>
      </w:r>
      <w:proofErr w:type="spellStart"/>
      <w:r w:rsidR="0089788A">
        <w:t>productos</w:t>
      </w:r>
      <w:proofErr w:type="spellEnd"/>
      <w:r w:rsidR="0089788A">
        <w:t>, etc.).</w:t>
      </w:r>
    </w:p>
    <w:p w14:paraId="6B8A340A" w14:textId="77777777" w:rsidR="0089788A" w:rsidRDefault="0089788A" w:rsidP="0089788A">
      <w:r>
        <w:tab/>
        <w:t>•</w:t>
      </w:r>
      <w:r>
        <w:tab/>
        <w:t xml:space="preserve">La inestabilidad </w:t>
      </w:r>
      <w:proofErr w:type="spellStart"/>
      <w:r>
        <w:t>económica</w:t>
      </w:r>
      <w:proofErr w:type="spellEnd"/>
      <w:r>
        <w:t xml:space="preserve"> del </w:t>
      </w:r>
      <w:proofErr w:type="spellStart"/>
      <w:r>
        <w:t>país</w:t>
      </w:r>
      <w:proofErr w:type="spellEnd"/>
      <w:r>
        <w:t>.</w:t>
      </w:r>
    </w:p>
    <w:p w14:paraId="2FFB462A" w14:textId="52A12D21" w:rsidR="0089788A" w:rsidRDefault="0089788A" w:rsidP="0089788A">
      <w:proofErr w:type="spellStart"/>
      <w:r>
        <w:t>Lanzar</w:t>
      </w:r>
      <w:proofErr w:type="spellEnd"/>
      <w:r>
        <w:t xml:space="preserve"> un </w:t>
      </w:r>
      <w:proofErr w:type="spellStart"/>
      <w:r>
        <w:t>proyecto</w:t>
      </w:r>
      <w:proofErr w:type="spellEnd"/>
      <w:r>
        <w:t xml:space="preserve"> global </w:t>
      </w:r>
      <w:proofErr w:type="spellStart"/>
      <w:r>
        <w:t>desde</w:t>
      </w:r>
      <w:proofErr w:type="spellEnd"/>
      <w:r>
        <w:t xml:space="preserve"> Argentina no es </w:t>
      </w:r>
      <w:proofErr w:type="spellStart"/>
      <w:r>
        <w:t>fácil</w:t>
      </w:r>
      <w:proofErr w:type="spellEnd"/>
      <w:r>
        <w:t>.</w:t>
      </w:r>
      <w:r w:rsidR="000A5D0E">
        <w:t xml:space="preserve"> </w:t>
      </w:r>
      <w:proofErr w:type="spellStart"/>
      <w:r w:rsidR="000A5D0E">
        <w:t>Entonces</w:t>
      </w:r>
      <w:proofErr w:type="spellEnd"/>
      <w:r w:rsidR="000A5D0E">
        <w:t xml:space="preserve"> para </w:t>
      </w:r>
      <w:proofErr w:type="spellStart"/>
      <w:r w:rsidR="000A5D0E">
        <w:t>resolverlo</w:t>
      </w:r>
      <w:proofErr w:type="spellEnd"/>
      <w:r>
        <w:t xml:space="preserve"> </w:t>
      </w:r>
      <w:proofErr w:type="spellStart"/>
      <w:r>
        <w:t>reinvirt</w:t>
      </w:r>
      <w:r w:rsidR="000A5D0E">
        <w:t>ieron</w:t>
      </w:r>
      <w:proofErr w:type="spellEnd"/>
      <w:r>
        <w:t xml:space="preserve"> ellos </w:t>
      </w:r>
      <w:r w:rsidRPr="000A5D0E">
        <w:rPr>
          <w:lang w:val="es-AR"/>
        </w:rPr>
        <w:t>mismos</w:t>
      </w:r>
      <w:r>
        <w:t xml:space="preserve"> sin depender de capital externo, lo cual les dio más control para manejar crisis.</w:t>
      </w:r>
    </w:p>
    <w:p w14:paraId="55BF8DB3" w14:textId="77777777" w:rsidR="0089788A" w:rsidRDefault="0089788A" w:rsidP="0089788A">
      <w:r>
        <w:tab/>
        <w:t>•</w:t>
      </w:r>
      <w:r>
        <w:tab/>
      </w:r>
      <w:r w:rsidRPr="000A5D0E">
        <w:rPr>
          <w:lang w:val="es-AR"/>
        </w:rPr>
        <w:t>Escalar</w:t>
      </w:r>
      <w:r>
        <w:t xml:space="preserve"> para pasar de un </w:t>
      </w:r>
      <w:r w:rsidRPr="000A5D0E">
        <w:rPr>
          <w:noProof/>
          <w:lang w:val="es-AR"/>
        </w:rPr>
        <w:t>público</w:t>
      </w:r>
      <w:r>
        <w:t xml:space="preserve"> local a uno </w:t>
      </w:r>
      <w:proofErr w:type="spellStart"/>
      <w:r>
        <w:t>mundial</w:t>
      </w:r>
      <w:proofErr w:type="spellEnd"/>
      <w:r>
        <w:t>.</w:t>
      </w:r>
    </w:p>
    <w:p w14:paraId="2762EC28" w14:textId="28B91962" w:rsidR="0089788A" w:rsidRDefault="0089788A" w:rsidP="0089788A">
      <w:proofErr w:type="spellStart"/>
      <w:r>
        <w:lastRenderedPageBreak/>
        <w:t>Tuvieron</w:t>
      </w:r>
      <w:proofErr w:type="spellEnd"/>
      <w:r>
        <w:t xml:space="preserve"> que </w:t>
      </w:r>
      <w:proofErr w:type="spellStart"/>
      <w:r>
        <w:t>adaptar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, </w:t>
      </w:r>
      <w:proofErr w:type="spellStart"/>
      <w:r>
        <w:t>idiomas</w:t>
      </w:r>
      <w:proofErr w:type="spellEnd"/>
      <w:r>
        <w:t xml:space="preserve"> y </w:t>
      </w:r>
      <w:proofErr w:type="spellStart"/>
      <w:r>
        <w:t>estrategias</w:t>
      </w:r>
      <w:proofErr w:type="spellEnd"/>
      <w:r>
        <w:t xml:space="preserve">. Lo </w:t>
      </w:r>
      <w:proofErr w:type="spellStart"/>
      <w:r>
        <w:t>gestionaron</w:t>
      </w:r>
      <w:proofErr w:type="spellEnd"/>
      <w:r>
        <w:t xml:space="preserve"> con</w:t>
      </w:r>
      <w:r w:rsidR="000A5D0E">
        <w:t xml:space="preserve"> </w:t>
      </w:r>
      <w:proofErr w:type="spellStart"/>
      <w:r w:rsidR="000A5D0E">
        <w:t>una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 global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inicio</w:t>
      </w:r>
      <w:proofErr w:type="spellEnd"/>
      <w:r>
        <w:t>.</w:t>
      </w:r>
    </w:p>
    <w:p w14:paraId="0B00E3D5" w14:textId="77777777" w:rsidR="00993FFE" w:rsidRDefault="00B917B0">
      <w:r>
        <w:t>4) ¿Qué habilidades y actitudes emprendedoras se evidencian en los responsables del proyecto?</w:t>
      </w:r>
    </w:p>
    <w:p w14:paraId="3C310D17" w14:textId="77777777" w:rsidR="00993FFE" w:rsidRDefault="00B917B0">
      <w:pPr>
        <w:pStyle w:val="Listaconvietas"/>
      </w:pPr>
      <w:r>
        <w:t>Habilidades y actitudes:</w:t>
      </w:r>
    </w:p>
    <w:p w14:paraId="40CFF35D" w14:textId="77777777" w:rsidR="00993FFE" w:rsidRDefault="00B917B0">
      <w:r>
        <w:t>- Visión global.</w:t>
      </w:r>
    </w:p>
    <w:p w14:paraId="04B7FF9F" w14:textId="77777777" w:rsidR="00993FFE" w:rsidRDefault="00B917B0">
      <w:r>
        <w:t>- Adaptabilidad al contexto argentino complejo.</w:t>
      </w:r>
    </w:p>
    <w:p w14:paraId="2D8FD552" w14:textId="1BC7D01D" w:rsidR="00993FFE" w:rsidRDefault="00B917B0">
      <w:r>
        <w:t>- Talento local.</w:t>
      </w:r>
    </w:p>
    <w:p w14:paraId="01F770B4" w14:textId="77777777" w:rsidR="00993FFE" w:rsidRDefault="00B917B0">
      <w:pPr>
        <w:pStyle w:val="Ttulo2"/>
      </w:pPr>
      <w:r>
        <w:t>Caso 2: Gestión Logística SB</w:t>
      </w:r>
    </w:p>
    <w:p w14:paraId="0CAB4890" w14:textId="77777777" w:rsidR="00993FFE" w:rsidRDefault="00B917B0">
      <w:r>
        <w:t>1) ¿Cuál era la propuesta de valor y qué necesidad resolvía?</w:t>
      </w:r>
    </w:p>
    <w:p w14:paraId="220B855F" w14:textId="77777777" w:rsidR="00993FFE" w:rsidRDefault="00B917B0">
      <w:pPr>
        <w:pStyle w:val="Listaconvietas"/>
      </w:pPr>
      <w:r>
        <w:t>Propuesta de valor:</w:t>
      </w:r>
    </w:p>
    <w:p w14:paraId="2F085BCE" w14:textId="0F28B8B9" w:rsidR="00993FFE" w:rsidRDefault="00B917B0">
      <w:r>
        <w:t xml:space="preserve">Encontrar un dolor en la cadena productiva/distribución y convertirlo en </w:t>
      </w:r>
      <w:proofErr w:type="spellStart"/>
      <w:r>
        <w:t>servicio</w:t>
      </w:r>
      <w:proofErr w:type="spellEnd"/>
      <w:r>
        <w:t xml:space="preserve"> de valor </w:t>
      </w:r>
      <w:proofErr w:type="spellStart"/>
      <w:r>
        <w:t>agregado</w:t>
      </w:r>
      <w:proofErr w:type="spellEnd"/>
      <w:r>
        <w:t>.</w:t>
      </w:r>
    </w:p>
    <w:p w14:paraId="6EB6B14E" w14:textId="77777777" w:rsidR="00993FFE" w:rsidRDefault="00B917B0">
      <w:pPr>
        <w:pStyle w:val="Listaconvietas"/>
      </w:pPr>
      <w:r>
        <w:t>Necesidad resuelta:</w:t>
      </w:r>
    </w:p>
    <w:p w14:paraId="71BD001F" w14:textId="04D0D5FA" w:rsidR="00993FFE" w:rsidRDefault="00B917B0">
      <w:r>
        <w:t xml:space="preserve">Mejorar la logística de entrega puerta a puerta para una fábrica (Essen), atendiendo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</w:t>
      </w:r>
      <w:proofErr w:type="spellStart"/>
      <w:r>
        <w:t>operativa</w:t>
      </w:r>
      <w:proofErr w:type="spellEnd"/>
      <w:r>
        <w:t xml:space="preserve"> </w:t>
      </w:r>
      <w:proofErr w:type="spellStart"/>
      <w:r>
        <w:t>concreta</w:t>
      </w:r>
      <w:proofErr w:type="spellEnd"/>
      <w:r>
        <w:t>.</w:t>
      </w:r>
    </w:p>
    <w:p w14:paraId="7ABA9461" w14:textId="77777777" w:rsidR="00993FFE" w:rsidRDefault="00B917B0">
      <w:r>
        <w:t>2) ¿Qué decisiones estratégicas fueron clave para su desarrollo o éxito?</w:t>
      </w:r>
    </w:p>
    <w:p w14:paraId="62DB3576" w14:textId="77777777" w:rsidR="00993FFE" w:rsidRDefault="00B917B0">
      <w:pPr>
        <w:pStyle w:val="Listaconvietas"/>
      </w:pPr>
      <w:r>
        <w:t>Decisiones estratégicas clave:</w:t>
      </w:r>
    </w:p>
    <w:p w14:paraId="0E9EE32F" w14:textId="77777777" w:rsidR="00993FFE" w:rsidRDefault="00B917B0">
      <w:r>
        <w:t>- Enfoque B2B.</w:t>
      </w:r>
    </w:p>
    <w:p w14:paraId="007E4A76" w14:textId="77777777" w:rsidR="00993FFE" w:rsidRDefault="00B917B0">
      <w:r>
        <w:t>- Aprovechar un vínculo laboral previo (Sandra trabajaba en la fábrica) para ganar confianza y escala.</w:t>
      </w:r>
    </w:p>
    <w:p w14:paraId="07FB2FD1" w14:textId="77777777" w:rsidR="00993FFE" w:rsidRDefault="00B917B0">
      <w:r>
        <w:t xml:space="preserve">- Especialización en nicho y </w:t>
      </w:r>
      <w:r>
        <w:t>profesionalización del servicio logístico.</w:t>
      </w:r>
    </w:p>
    <w:p w14:paraId="49DCE36D" w14:textId="149CD3BA" w:rsidR="00993FFE" w:rsidRDefault="00B917B0">
      <w:r>
        <w:t xml:space="preserve">- Crecimiento desde una necesidad interna hasta un </w:t>
      </w:r>
      <w:proofErr w:type="spellStart"/>
      <w:r>
        <w:t>negocio</w:t>
      </w:r>
      <w:proofErr w:type="spellEnd"/>
      <w:r>
        <w:t xml:space="preserve"> externo.</w:t>
      </w:r>
    </w:p>
    <w:p w14:paraId="05EE59D2" w14:textId="538A90B2" w:rsidR="004D4110" w:rsidRDefault="00B917B0" w:rsidP="004D4110">
      <w:r>
        <w:t xml:space="preserve">3) ¿Qué errores o dificultades enfrentaron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gestionaron</w:t>
      </w:r>
      <w:proofErr w:type="spellEnd"/>
      <w:r>
        <w:t>?</w:t>
      </w:r>
    </w:p>
    <w:p w14:paraId="23F876A7" w14:textId="77777777" w:rsidR="004D4110" w:rsidRDefault="004D4110" w:rsidP="004D4110">
      <w:r>
        <w:tab/>
        <w:t>•</w:t>
      </w:r>
      <w:r>
        <w:tab/>
        <w:t xml:space="preserve">Pasar de ser </w:t>
      </w:r>
      <w:proofErr w:type="spellStart"/>
      <w:r>
        <w:t>empleados</w:t>
      </w:r>
      <w:proofErr w:type="spellEnd"/>
      <w:r>
        <w:t xml:space="preserve"> a manejar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logístico</w:t>
      </w:r>
      <w:proofErr w:type="spellEnd"/>
      <w:r>
        <w:t>.</w:t>
      </w:r>
    </w:p>
    <w:p w14:paraId="0DECA256" w14:textId="7836297B" w:rsidR="004D4110" w:rsidRDefault="004D4110" w:rsidP="004D4110">
      <w:r>
        <w:t>Es</w:t>
      </w:r>
      <w:r>
        <w:t>to</w:t>
      </w:r>
      <w:r>
        <w:t xml:space="preserve"> </w:t>
      </w:r>
      <w:proofErr w:type="spellStart"/>
      <w:r>
        <w:t>seguro</w:t>
      </w:r>
      <w:proofErr w:type="spellEnd"/>
      <w:r>
        <w:t xml:space="preserve"> </w:t>
      </w:r>
      <w:r>
        <w:t>dio</w:t>
      </w:r>
      <w:r>
        <w:t xml:space="preserve"> </w:t>
      </w:r>
      <w:proofErr w:type="spellStart"/>
      <w:r>
        <w:t>errores</w:t>
      </w:r>
      <w:proofErr w:type="spellEnd"/>
      <w:r>
        <w:t xml:space="preserve"> al principio,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, </w:t>
      </w:r>
      <w:proofErr w:type="spellStart"/>
      <w:r>
        <w:t>vehículos</w:t>
      </w:r>
      <w:proofErr w:type="spellEnd"/>
      <w:r>
        <w:t xml:space="preserve"> o personal</w:t>
      </w:r>
      <w:r>
        <w:t xml:space="preserve"> y lo </w:t>
      </w:r>
      <w:proofErr w:type="spellStart"/>
      <w:r>
        <w:t>manejaron</w:t>
      </w:r>
      <w:proofErr w:type="spellEnd"/>
      <w:r>
        <w:t xml:space="preserve"> </w:t>
      </w:r>
      <w:proofErr w:type="spellStart"/>
      <w:r>
        <w:t>profesionalizando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>.</w:t>
      </w:r>
    </w:p>
    <w:p w14:paraId="4A1C8386" w14:textId="77777777" w:rsidR="004D4110" w:rsidRDefault="004D4110" w:rsidP="004D4110">
      <w:r>
        <w:tab/>
        <w:t>•</w:t>
      </w:r>
      <w:r>
        <w:tab/>
        <w:t xml:space="preserve">Depender al </w:t>
      </w:r>
      <w:proofErr w:type="spellStart"/>
      <w:r>
        <w:t>inicio</w:t>
      </w:r>
      <w:proofErr w:type="spellEnd"/>
      <w:r>
        <w:t xml:space="preserve"> de un solo </w:t>
      </w:r>
      <w:proofErr w:type="spellStart"/>
      <w:r>
        <w:t>cliente</w:t>
      </w:r>
      <w:proofErr w:type="spellEnd"/>
      <w:r>
        <w:t xml:space="preserve"> (Essen).</w:t>
      </w:r>
    </w:p>
    <w:p w14:paraId="42EE940E" w14:textId="7FCC67A4" w:rsidR="004D4110" w:rsidRDefault="004D4110" w:rsidP="004D4110">
      <w:r>
        <w:lastRenderedPageBreak/>
        <w:t>Es</w:t>
      </w:r>
      <w:r>
        <w:t>ta</w:t>
      </w:r>
      <w:r>
        <w:t xml:space="preserve"> </w:t>
      </w:r>
      <w:proofErr w:type="spellStart"/>
      <w:r>
        <w:t>dependencia</w:t>
      </w:r>
      <w:proofErr w:type="spellEnd"/>
      <w:r>
        <w:t xml:space="preserve"> es un </w:t>
      </w:r>
      <w:proofErr w:type="spellStart"/>
      <w:r>
        <w:t>riesgo</w:t>
      </w:r>
      <w:proofErr w:type="spellEnd"/>
      <w:r>
        <w:t xml:space="preserve"> y l</w:t>
      </w:r>
      <w:r>
        <w:t xml:space="preserve">o </w:t>
      </w:r>
      <w:proofErr w:type="spellStart"/>
      <w:r>
        <w:t>compensaron</w:t>
      </w:r>
      <w:proofErr w:type="spellEnd"/>
      <w:r>
        <w:t xml:space="preserve"> </w:t>
      </w:r>
      <w:proofErr w:type="spellStart"/>
      <w:r>
        <w:t>mejorando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y </w:t>
      </w:r>
      <w:proofErr w:type="spellStart"/>
      <w:r>
        <w:t>generando</w:t>
      </w:r>
      <w:proofErr w:type="spellEnd"/>
      <w:r>
        <w:t xml:space="preserve"> </w:t>
      </w:r>
      <w:proofErr w:type="spellStart"/>
      <w:r>
        <w:t>confianza</w:t>
      </w:r>
      <w:proofErr w:type="spellEnd"/>
      <w:r>
        <w:t xml:space="preserve">, lo que les </w:t>
      </w:r>
      <w:proofErr w:type="spellStart"/>
      <w:r>
        <w:t>permitió</w:t>
      </w:r>
      <w:proofErr w:type="spellEnd"/>
      <w:r>
        <w:t xml:space="preserve"> </w:t>
      </w:r>
      <w:proofErr w:type="spellStart"/>
      <w:r>
        <w:t>crecer</w:t>
      </w:r>
      <w:proofErr w:type="spellEnd"/>
      <w:r>
        <w:t>.</w:t>
      </w:r>
    </w:p>
    <w:p w14:paraId="55B2B7E6" w14:textId="77777777" w:rsidR="004D4110" w:rsidRDefault="004D4110" w:rsidP="004D4110">
      <w:r>
        <w:tab/>
        <w:t>•</w:t>
      </w:r>
      <w:r>
        <w:tab/>
      </w:r>
      <w:proofErr w:type="spellStart"/>
      <w:r>
        <w:t>Adaptarse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que </w:t>
      </w:r>
      <w:proofErr w:type="spellStart"/>
      <w:r>
        <w:t>nació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 </w:t>
      </w:r>
      <w:proofErr w:type="spellStart"/>
      <w:r>
        <w:t>fábrica</w:t>
      </w:r>
      <w:proofErr w:type="spellEnd"/>
      <w:r>
        <w:t>.</w:t>
      </w:r>
    </w:p>
    <w:p w14:paraId="3B09ED97" w14:textId="4840701B" w:rsidR="00993FFE" w:rsidRDefault="004D4110" w:rsidP="004D4110">
      <w:proofErr w:type="spellStart"/>
      <w:r>
        <w:t>Tuvieron</w:t>
      </w:r>
      <w:proofErr w:type="spellEnd"/>
      <w:r>
        <w:t xml:space="preserve"> que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funcionaba</w:t>
      </w:r>
      <w:proofErr w:type="spellEnd"/>
      <w:r>
        <w:t xml:space="preserve"> la </w:t>
      </w:r>
      <w:proofErr w:type="spellStart"/>
      <w:r>
        <w:t>logística</w:t>
      </w:r>
      <w:proofErr w:type="spellEnd"/>
      <w:r>
        <w:t xml:space="preserve"> </w:t>
      </w:r>
      <w:proofErr w:type="spellStart"/>
      <w:r>
        <w:t>puerta</w:t>
      </w:r>
      <w:proofErr w:type="spellEnd"/>
      <w:r>
        <w:t xml:space="preserve"> a </w:t>
      </w:r>
      <w:r>
        <w:t xml:space="preserve">Puerta, </w:t>
      </w:r>
      <w:proofErr w:type="spellStart"/>
      <w:r>
        <w:t>aprovechando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conocimiento</w:t>
      </w:r>
      <w:proofErr w:type="spellEnd"/>
      <w:r>
        <w:t xml:space="preserve"> del sector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tenían</w:t>
      </w:r>
      <w:proofErr w:type="spellEnd"/>
      <w:r>
        <w:t>.</w:t>
      </w:r>
    </w:p>
    <w:p w14:paraId="06EC8A2F" w14:textId="77777777" w:rsidR="00993FFE" w:rsidRDefault="00B917B0">
      <w:r>
        <w:t>4) ¿Qué habilidades y actitudes emprendedoras se evidencian en los responsables del proyecto?</w:t>
      </w:r>
    </w:p>
    <w:p w14:paraId="3B7DD5C3" w14:textId="77777777" w:rsidR="00993FFE" w:rsidRDefault="00B917B0">
      <w:pPr>
        <w:pStyle w:val="Listaconvietas"/>
      </w:pPr>
      <w:r>
        <w:t>Habilidades y actitudes:</w:t>
      </w:r>
    </w:p>
    <w:p w14:paraId="657E6584" w14:textId="77777777" w:rsidR="00993FFE" w:rsidRDefault="00B917B0">
      <w:r>
        <w:t>- Conocimiento del sector.</w:t>
      </w:r>
    </w:p>
    <w:p w14:paraId="3D096453" w14:textId="77777777" w:rsidR="00993FFE" w:rsidRDefault="00B917B0">
      <w:r>
        <w:t>- Capacidad de ejecutar y escalar desde dentro.</w:t>
      </w:r>
    </w:p>
    <w:p w14:paraId="2D1837AD" w14:textId="1FC15C1B" w:rsidR="00993FFE" w:rsidRDefault="00B917B0">
      <w:r>
        <w:t xml:space="preserve">-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cliente</w:t>
      </w:r>
      <w:proofErr w:type="spellEnd"/>
      <w:r>
        <w:t xml:space="preserve"> clave.</w:t>
      </w:r>
    </w:p>
    <w:p w14:paraId="151CC104" w14:textId="00A09B02" w:rsidR="00993FFE" w:rsidRDefault="00B917B0">
      <w:pPr>
        <w:pStyle w:val="Ttulo2"/>
      </w:pPr>
      <w:proofErr w:type="spellStart"/>
      <w:r>
        <w:t>Análisis</w:t>
      </w:r>
      <w:proofErr w:type="spellEnd"/>
      <w:r>
        <w:t xml:space="preserve"> </w:t>
      </w:r>
      <w:proofErr w:type="spellStart"/>
      <w:r>
        <w:t>comparativo</w:t>
      </w:r>
      <w:proofErr w:type="spellEnd"/>
    </w:p>
    <w:p w14:paraId="0B256FC7" w14:textId="77777777" w:rsidR="00993FFE" w:rsidRDefault="00B917B0">
      <w:pPr>
        <w:pStyle w:val="Listaconvietas"/>
      </w:pPr>
      <w:r>
        <w:t>Diferencias entre emprendimiento masivo (Etermax) y uno de nicho (Gestión Logística SB):</w:t>
      </w:r>
    </w:p>
    <w:p w14:paraId="363DD70C" w14:textId="77777777" w:rsidR="00993FFE" w:rsidRDefault="00B917B0">
      <w:r>
        <w:t>- Etermax: enfoque masivo, internacionalización, diversificación de producto y uso de tecnología (IA, publicidad in‑game).</w:t>
      </w:r>
    </w:p>
    <w:p w14:paraId="7D6FB236" w14:textId="77777777" w:rsidR="00993FFE" w:rsidRDefault="00B917B0">
      <w:r>
        <w:t>- Gestión Logística SB: enfoque B2B, solución de un dolor operativo específico, crecimiento a partir de una necesidad interna y especialización en un nicho.</w:t>
      </w:r>
    </w:p>
    <w:p w14:paraId="4114AD11" w14:textId="77777777" w:rsidR="00993FFE" w:rsidRDefault="00B917B0">
      <w:pPr>
        <w:pStyle w:val="Listaconvietas"/>
      </w:pPr>
      <w:r>
        <w:t>Cómo influye esto en decisiones y riesgos:</w:t>
      </w:r>
    </w:p>
    <w:p w14:paraId="51402AEF" w14:textId="77777777" w:rsidR="00993FFE" w:rsidRDefault="00B917B0">
      <w:r>
        <w:t>- Emprendimiento masivo toma decisiones orientadas a escala global y diversificación; sus riesgos y decisiones están ligados a competir en mercados amplios.</w:t>
      </w:r>
    </w:p>
    <w:p w14:paraId="36112051" w14:textId="0B8E95F6" w:rsidR="00993FFE" w:rsidRDefault="00B917B0">
      <w:r>
        <w:t xml:space="preserve">- Emprendimiento de nicho toma decisiones orientadas a servicio especializado, confianza y relaciones B2B; sus riesgos están ligados a dependencia de clientes clave y la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profesionalización</w:t>
      </w:r>
      <w:proofErr w:type="spellEnd"/>
      <w:r>
        <w:t>.</w:t>
      </w:r>
    </w:p>
    <w:p w14:paraId="4A11A056" w14:textId="69B1F856" w:rsidR="00993FFE" w:rsidRDefault="00B917B0">
      <w:pPr>
        <w:pStyle w:val="Ttulo2"/>
      </w:pPr>
      <w:proofErr w:type="spellStart"/>
      <w:r>
        <w:t>Reflexión</w:t>
      </w:r>
      <w:proofErr w:type="spellEnd"/>
      <w:r>
        <w:t xml:space="preserve"> personal</w:t>
      </w:r>
    </w:p>
    <w:p w14:paraId="51C730C8" w14:textId="21281855" w:rsidR="00993FFE" w:rsidRDefault="00B917B0">
      <w:r>
        <w:t xml:space="preserve">A partir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presentados</w:t>
      </w:r>
      <w:proofErr w:type="spellEnd"/>
      <w:r w:rsidR="004D4110">
        <w:t>,</w:t>
      </w:r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aprendizajes claros sin introducir información externa. Primero, la importancia de una propuesta de valor bien definida: Etermax ofrece entretenimiento tecnológico para un público masivo y Gestión Logística SB convierte una necesidad operativa concreta en un servicio de valor agregado. Eso muestra dos rutas distintas para emprender: escala masiva vs. solución de un problema específico.</w:t>
      </w:r>
      <w:r>
        <w:br/>
      </w:r>
      <w:r>
        <w:br/>
        <w:t xml:space="preserve">Segundo, las </w:t>
      </w:r>
      <w:proofErr w:type="spellStart"/>
      <w:r>
        <w:t>estrategias</w:t>
      </w:r>
      <w:proofErr w:type="spellEnd"/>
      <w:r>
        <w:t xml:space="preserve"> y </w:t>
      </w:r>
      <w:proofErr w:type="spellStart"/>
      <w:r>
        <w:t>decisiones</w:t>
      </w:r>
      <w:proofErr w:type="spellEnd"/>
      <w:r>
        <w:t xml:space="preserve"> </w:t>
      </w:r>
      <w:proofErr w:type="spellStart"/>
      <w:r>
        <w:t>resaltan</w:t>
      </w:r>
      <w:proofErr w:type="spellEnd"/>
      <w:r>
        <w:t xml:space="preserve"> que la internacionalización y la diversificación (en el caso de Etermax) son claves cuando la propuesta apunta a un mercado amplio, </w:t>
      </w:r>
      <w:r>
        <w:lastRenderedPageBreak/>
        <w:t>mientras que en un emprendimiento de nicho (Gestión Logística SB) la confianza, el vínculo previo con el cliente y la especialización son decisivos. Estas diferencias influyen en las decisiones: un negocio masivo prioriza crecimiento y reinversión, un negocio de nicho prioriza profesionalización y confianza B2B.</w:t>
      </w:r>
      <w:r>
        <w:br/>
      </w:r>
      <w:r>
        <w:br/>
        <w:t xml:space="preserve">Tercero, las habilidades emprendedoras que aparecen en </w:t>
      </w:r>
      <w:r>
        <w:t xml:space="preserve">ambos casos (visión global, adaptabilidad, conocimiento del sector, capacidad de ejecutar y escalar) muestran que, independientemente del tamaño, los emprendedores necesitan combinación de visión y ejecución. </w:t>
      </w:r>
      <w:r w:rsidR="004D4110">
        <w:t xml:space="preserve">Tambien se </w:t>
      </w:r>
      <w:proofErr w:type="spellStart"/>
      <w:r>
        <w:t>destaca</w:t>
      </w:r>
      <w:proofErr w:type="spellEnd"/>
      <w:r>
        <w:t xml:space="preserve"> la </w:t>
      </w:r>
      <w:proofErr w:type="spellStart"/>
      <w:r>
        <w:t>decisión</w:t>
      </w:r>
      <w:proofErr w:type="spellEnd"/>
      <w:r>
        <w:t xml:space="preserve"> </w:t>
      </w:r>
      <w:r w:rsidR="004D4110">
        <w:t xml:space="preserve">de </w:t>
      </w:r>
      <w:proofErr w:type="spellStart"/>
      <w:r>
        <w:t>Etermax</w:t>
      </w:r>
      <w:proofErr w:type="spellEnd"/>
      <w:r>
        <w:t xml:space="preserve"> de </w:t>
      </w:r>
      <w:proofErr w:type="spellStart"/>
      <w:r>
        <w:t>mantenerse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de capital externo y reinvertir, lo que refuerza una postura de control sobre el rumbo del proyecto.</w:t>
      </w:r>
      <w:r>
        <w:br/>
      </w:r>
      <w:r>
        <w:br/>
      </w:r>
      <w:proofErr w:type="spellStart"/>
      <w:r>
        <w:t>Finalmente</w:t>
      </w:r>
      <w:proofErr w:type="spellEnd"/>
      <w:r>
        <w:t>, estos casos refuerzan la visión de que emprender en Argentina puede tomar rutas diferentes: buscar un mercado global mediante tecnología y diversificación, o atender a necesidades locales/industriales con soluciones logísticas y B2B. Ambas vías requieren habilidades complementarias y suponen distintos riesgos y decisiones estratégicas, tal como se describe en el documento.</w:t>
      </w:r>
    </w:p>
    <w:sectPr w:rsidR="00993F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728106">
    <w:abstractNumId w:val="8"/>
  </w:num>
  <w:num w:numId="2" w16cid:durableId="1740054087">
    <w:abstractNumId w:val="6"/>
  </w:num>
  <w:num w:numId="3" w16cid:durableId="819273065">
    <w:abstractNumId w:val="5"/>
  </w:num>
  <w:num w:numId="4" w16cid:durableId="1624463994">
    <w:abstractNumId w:val="4"/>
  </w:num>
  <w:num w:numId="5" w16cid:durableId="1711416136">
    <w:abstractNumId w:val="7"/>
  </w:num>
  <w:num w:numId="6" w16cid:durableId="1320427046">
    <w:abstractNumId w:val="3"/>
  </w:num>
  <w:num w:numId="7" w16cid:durableId="95102359">
    <w:abstractNumId w:val="2"/>
  </w:num>
  <w:num w:numId="8" w16cid:durableId="316305112">
    <w:abstractNumId w:val="1"/>
  </w:num>
  <w:num w:numId="9" w16cid:durableId="209905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D0E"/>
    <w:rsid w:val="000E2B61"/>
    <w:rsid w:val="0015074B"/>
    <w:rsid w:val="0029639D"/>
    <w:rsid w:val="00326F90"/>
    <w:rsid w:val="004D4110"/>
    <w:rsid w:val="0089788A"/>
    <w:rsid w:val="00993FFE"/>
    <w:rsid w:val="00AA1D8D"/>
    <w:rsid w:val="00B47730"/>
    <w:rsid w:val="00B917B0"/>
    <w:rsid w:val="00CB0664"/>
    <w:rsid w:val="00EA1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96A38"/>
  <w14:defaultImageDpi w14:val="300"/>
  <w15:docId w15:val="{C597716B-0D14-4972-8892-E470C0F8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4955</Characters>
  <Application>Microsoft Office Word</Application>
  <DocSecurity>4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Barby Videla</cp:lastModifiedBy>
  <cp:revision>2</cp:revision>
  <dcterms:created xsi:type="dcterms:W3CDTF">2025-11-13T23:43:00Z</dcterms:created>
  <dcterms:modified xsi:type="dcterms:W3CDTF">2025-11-13T23:43:00Z</dcterms:modified>
  <cp:category/>
</cp:coreProperties>
</file>