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7 – Funciones Trigonométricas Inversas – Resolución</w:t>
      </w:r>
    </w:p>
    <w:p>
      <w:r>
        <w:t>Alumno: Nicolas Alferillo</w:t>
      </w:r>
    </w:p>
    <w:p>
      <w:pPr>
        <w:pStyle w:val="Heading2"/>
      </w:pPr>
      <w:r>
        <w:t>Ejercicio 1</w:t>
      </w:r>
    </w:p>
    <w:p>
      <w:r>
        <w:t>Despeja la incógnita y obtén los valores:</w:t>
      </w:r>
    </w:p>
    <w:p>
      <w:r>
        <w:t>a) sen(a) = 0,505071685 → a = arc sen(0,505071685) = 30° 20′ 10″</w:t>
      </w:r>
    </w:p>
    <w:p>
      <w:r>
        <w:t>b) cos(b) = 0,814959255 → b = arc cos(0,814959255) = 35° 25′</w:t>
      </w:r>
    </w:p>
    <w:p>
      <w:r>
        <w:t>c) tan(c) = 1,792553005 → c = arc tan(1,792553005) = 60° 50′ 40″</w:t>
      </w:r>
    </w:p>
    <w:p>
      <w:pPr>
        <w:pStyle w:val="Heading2"/>
      </w:pPr>
      <w:r>
        <w:t>Ejercicio 2</w:t>
      </w:r>
    </w:p>
    <w:p>
      <w:r>
        <w:t>Se resuelven los triángulos rectángulos siguiendo los pasos del ejemplo:</w:t>
      </w:r>
    </w:p>
    <w:p>
      <w:pPr>
        <w:pStyle w:val="Heading3"/>
      </w:pPr>
      <w:r>
        <w:t>a)</w:t>
      </w:r>
    </w:p>
    <w:p>
      <w:r>
        <w:t>AB = 4,996 m</w:t>
        <w:br/>
        <w:t>Â = 38° 40′ 55,87″</w:t>
        <w:br/>
        <w:t>Î = 51° 19′ 4,13″</w:t>
      </w:r>
    </w:p>
    <w:p>
      <w:pPr>
        <w:pStyle w:val="Heading3"/>
      </w:pPr>
      <w:r>
        <w:t>b)</w:t>
      </w:r>
    </w:p>
    <w:p>
      <w:r>
        <w:t>DE = 10,149 m</w:t>
        <w:br/>
        <w:t>D̂ = 37° 32′ 39,57″</w:t>
        <w:br/>
        <w:t>Ê = 52° 27′ 20,43″</w:t>
      </w:r>
    </w:p>
    <w:p>
      <w:pPr>
        <w:pStyle w:val="Heading3"/>
      </w:pPr>
      <w:r>
        <w:t>c)</w:t>
      </w:r>
    </w:p>
    <w:p>
      <w:r>
        <w:t>RP = 5,701 m</w:t>
        <w:br/>
        <w:t>R̂ = 37° 52′ 29,94″</w:t>
        <w:br/>
        <w:t>P̂ = 52° 7′ 06″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