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Evaluación de Educación Física - 5to Año</w:t>
      </w:r>
    </w:p>
    <w:p>
      <w:r>
        <w:t>Nombre: Alejo Míchea</w:t>
      </w:r>
    </w:p>
    <w:p>
      <w:r>
        <w:t>Curso: 5A</w:t>
      </w:r>
    </w:p>
    <w:p>
      <w:r>
        <w:t xml:space="preserve"> </w:t>
      </w:r>
    </w:p>
    <w:p>
      <w:pPr>
        <w:pStyle w:val="Heading2"/>
      </w:pPr>
      <w:r>
        <w:t>Fútbol</w:t>
      </w:r>
    </w:p>
    <w:p>
      <w:pPr>
        <w:pStyle w:val="Heading3"/>
      </w:pPr>
      <w:r>
        <w:t>1) Múltiple Opción</w:t>
      </w:r>
    </w:p>
    <w:p>
      <w:r>
        <w:t>1. c) 11</w:t>
      </w:r>
    </w:p>
    <w:p>
      <w:r>
        <w:t>2. b) Saque de banda</w:t>
      </w:r>
    </w:p>
    <w:p>
      <w:r>
        <w:t>3. b) Empujar o sujetar</w:t>
      </w:r>
    </w:p>
    <w:p>
      <w:r>
        <w:t>4. b) Arquero en su área</w:t>
      </w:r>
    </w:p>
    <w:p>
      <w:pPr>
        <w:pStyle w:val="Heading3"/>
      </w:pPr>
      <w:r>
        <w:t>2) Verdadero o Falso</w:t>
      </w:r>
    </w:p>
    <w:p>
      <w:r>
        <w:t>• Verdadero: El gol es válido si toda la pelota traspasa la línea.</w:t>
      </w:r>
    </w:p>
    <w:p>
      <w:r>
        <w:t>• Falso: En un tiro libre indirecto se puede patear directo al arco.</w:t>
      </w:r>
    </w:p>
    <w:p>
      <w:r>
        <w:t>• Verdadero: Hay fuera de juego si un jugador está adelantado y participa.</w:t>
      </w:r>
    </w:p>
    <w:p>
      <w:r>
        <w:t>• Verdadero: El saque de arco debe hacerse con el pie.</w:t>
      </w:r>
    </w:p>
    <w:p>
      <w:pPr>
        <w:pStyle w:val="Heading3"/>
      </w:pPr>
      <w:r>
        <w:t>3) Preguntas para desarrollar</w:t>
      </w:r>
    </w:p>
    <w:p>
      <w:r>
        <w:t>A. El fuera de juego es cuando un jugador está adelantado respecto a la defensa rival y participa en la jugada.</w:t>
      </w:r>
    </w:p>
    <w:p>
      <w:r>
        <w:t>B. Tres fundamentos del fútbol son: pase, control y conducción.</w:t>
      </w:r>
    </w:p>
    <w:p>
      <w:r>
        <w:t>C. El pase sirve para mover la pelota entre compañeros y avanzar en el juego.</w:t>
      </w:r>
    </w:p>
    <w:p>
      <w:r>
        <w:t>D. La conducción es llevar la pelota con los pies mientras se avanza; la recepción es controlar la pelota cuando llega.</w:t>
      </w:r>
    </w:p>
    <w:p>
      <w:pPr>
        <w:pStyle w:val="Heading2"/>
      </w:pPr>
      <w:r>
        <w:t>Vóley</w:t>
      </w:r>
    </w:p>
    <w:p>
      <w:pPr>
        <w:pStyle w:val="Heading3"/>
      </w:pPr>
      <w:r>
        <w:t>1) Múltiple Opción</w:t>
      </w:r>
    </w:p>
    <w:p>
      <w:r>
        <w:t>1. b) 3</w:t>
      </w:r>
    </w:p>
    <w:p>
      <w:r>
        <w:t>2. a) 2,24 m</w:t>
      </w:r>
    </w:p>
    <w:p>
      <w:r>
        <w:t>3. a) Saque</w:t>
      </w:r>
    </w:p>
    <w:p>
      <w:r>
        <w:t>4. b) Golpe de abajo</w:t>
      </w:r>
    </w:p>
    <w:p>
      <w:pPr>
        <w:pStyle w:val="Heading3"/>
      </w:pPr>
      <w:r>
        <w:t>2) Verdadero o Falso</w:t>
      </w:r>
    </w:p>
    <w:p>
      <w:r>
        <w:t>• Verdadero: No se puede tocar la red en ninguna acción.</w:t>
      </w:r>
    </w:p>
    <w:p>
      <w:r>
        <w:t>• Falso: El bloqueo no cuenta como uno de los tres toques.</w:t>
      </w:r>
    </w:p>
    <w:p>
      <w:r>
        <w:t>• Verdadero: Se puede pisar la línea en el saque.</w:t>
      </w:r>
    </w:p>
    <w:p>
      <w:r>
        <w:t>• Falso: El balón no puede tocar la red en el saque (según reglas tradicionales escolares).</w:t>
      </w:r>
    </w:p>
    <w:p>
      <w:pPr>
        <w:pStyle w:val="Heading3"/>
      </w:pPr>
      <w:r>
        <w:t>3) Preguntas abiertas</w:t>
      </w:r>
    </w:p>
    <w:p>
      <w:r>
        <w:t>A. La rotación es el cambio de posiciones que hace el equipo después de recuperar el saque.</w:t>
      </w:r>
    </w:p>
    <w:p>
      <w:r>
        <w:t>B. Tres fundamentos del vóley: saque, recepción y armado.</w:t>
      </w:r>
    </w:p>
    <w:p>
      <w:r>
        <w:t>C. El armado sirve para preparar el ataque del equipo.</w:t>
      </w:r>
    </w:p>
    <w:p>
      <w:r>
        <w:t>D. El golpe de arriba es un toque con las manos abiertas; el de abajo es un pase con antebrazos.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