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600" w:type="pct"/>
        <w:tblInd w:w="-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"/>
      </w:tblPr>
      <w:tblGrid>
        <w:gridCol w:w="4079"/>
        <w:gridCol w:w="4417"/>
      </w:tblGrid>
      <w:tr w:rsidR="00752FC4" w:rsidRPr="00752FC4" w:rsidTr="00D04123">
        <w:trPr>
          <w:tblHeader/>
        </w:trPr>
        <w:tc>
          <w:tcPr>
            <w:tcW w:w="4368" w:type="dxa"/>
          </w:tcPr>
          <w:sdt>
            <w:sdtPr>
              <w:rPr>
                <w:rFonts w:cs="Times New Roman"/>
              </w:rPr>
              <w:alias w:val="Su nombre:"/>
              <w:tag w:val="Su nombre:"/>
              <w:id w:val="1422146007"/>
              <w:placeholder>
                <w:docPart w:val="CEE05FDB564142A0AD3656C458163F20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p w:rsidR="000F7122" w:rsidRPr="00F45A49" w:rsidRDefault="00C832C6" w:rsidP="00C832C6">
                <w:pPr>
                  <w:pStyle w:val="Nombre"/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Lara </w:t>
                </w:r>
                <w:proofErr w:type="spellStart"/>
                <w:r>
                  <w:rPr>
                    <w:rFonts w:cs="Times New Roman"/>
                  </w:rPr>
                  <w:t>Cerdá</w:t>
                </w:r>
                <w:proofErr w:type="spellEnd"/>
              </w:p>
            </w:sdtContent>
          </w:sdt>
        </w:tc>
        <w:tc>
          <w:tcPr>
            <w:tcW w:w="4632" w:type="dxa"/>
          </w:tcPr>
          <w:p w:rsidR="00752FC4" w:rsidRPr="00F45A49" w:rsidRDefault="00752FC4" w:rsidP="00752FC4">
            <w:pPr>
              <w:pStyle w:val="Grfico"/>
              <w:rPr>
                <w:rFonts w:ascii="Times New Roman" w:hAnsi="Times New Roman" w:cs="Times New Roman"/>
              </w:rPr>
            </w:pPr>
            <w:r w:rsidRPr="00F45A49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533DAD7F" wp14:editId="0035CC97">
                      <wp:extent cx="402336" cy="256032"/>
                      <wp:effectExtent l="0" t="0" r="0" b="10795"/>
                      <wp:docPr id="28" name="Grupo 28" descr="Pájar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 rot="286192" flipH="1">
                                <a:off x="0" y="0"/>
                                <a:ext cx="402336" cy="256032"/>
                                <a:chOff x="0" y="0"/>
                                <a:chExt cx="1734820" cy="1146653"/>
                              </a:xfrm>
                            </wpg:grpSpPr>
                            <wps:wsp>
                              <wps:cNvPr id="22" name="Forma libr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4010" y="826617"/>
                                  <a:ext cx="194945" cy="239268"/>
                                </a:xfrm>
                                <a:custGeom>
                                  <a:avLst/>
                                  <a:gdLst>
                                    <a:gd name="T0" fmla="*/ 44 w 52"/>
                                    <a:gd name="T1" fmla="*/ 0 h 64"/>
                                    <a:gd name="T2" fmla="*/ 18 w 52"/>
                                    <a:gd name="T3" fmla="*/ 25 h 64"/>
                                    <a:gd name="T4" fmla="*/ 0 w 52"/>
                                    <a:gd name="T5" fmla="*/ 27 h 64"/>
                                    <a:gd name="T6" fmla="*/ 10 w 52"/>
                                    <a:gd name="T7" fmla="*/ 38 h 64"/>
                                    <a:gd name="T8" fmla="*/ 14 w 52"/>
                                    <a:gd name="T9" fmla="*/ 64 h 64"/>
                                    <a:gd name="T10" fmla="*/ 22 w 52"/>
                                    <a:gd name="T11" fmla="*/ 38 h 64"/>
                                    <a:gd name="T12" fmla="*/ 52 w 52"/>
                                    <a:gd name="T13" fmla="*/ 9 h 64"/>
                                    <a:gd name="T14" fmla="*/ 44 w 52"/>
                                    <a:gd name="T15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2" h="64">
                                      <a:moveTo>
                                        <a:pt x="44" y="0"/>
                                      </a:moveTo>
                                      <a:cubicBezTo>
                                        <a:pt x="44" y="0"/>
                                        <a:pt x="25" y="21"/>
                                        <a:pt x="18" y="25"/>
                                      </a:cubicBezTo>
                                      <a:cubicBezTo>
                                        <a:pt x="11" y="31"/>
                                        <a:pt x="0" y="27"/>
                                        <a:pt x="0" y="27"/>
                                      </a:cubicBezTo>
                                      <a:cubicBezTo>
                                        <a:pt x="2" y="32"/>
                                        <a:pt x="7" y="33"/>
                                        <a:pt x="10" y="38"/>
                                      </a:cubicBezTo>
                                      <a:cubicBezTo>
                                        <a:pt x="13" y="46"/>
                                        <a:pt x="10" y="57"/>
                                        <a:pt x="14" y="64"/>
                                      </a:cubicBezTo>
                                      <a:cubicBezTo>
                                        <a:pt x="14" y="64"/>
                                        <a:pt x="19" y="45"/>
                                        <a:pt x="22" y="38"/>
                                      </a:cubicBezTo>
                                      <a:cubicBezTo>
                                        <a:pt x="28" y="26"/>
                                        <a:pt x="52" y="9"/>
                                        <a:pt x="52" y="9"/>
                                      </a:cubicBezTo>
                                      <a:lnTo>
                                        <a:pt x="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41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orma libr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9107" y="899769"/>
                                  <a:ext cx="135255" cy="246884"/>
                                </a:xfrm>
                                <a:custGeom>
                                  <a:avLst/>
                                  <a:gdLst>
                                    <a:gd name="T0" fmla="*/ 25 w 36"/>
                                    <a:gd name="T1" fmla="*/ 0 h 66"/>
                                    <a:gd name="T2" fmla="*/ 14 w 36"/>
                                    <a:gd name="T3" fmla="*/ 32 h 66"/>
                                    <a:gd name="T4" fmla="*/ 0 w 36"/>
                                    <a:gd name="T5" fmla="*/ 41 h 66"/>
                                    <a:gd name="T6" fmla="*/ 12 w 36"/>
                                    <a:gd name="T7" fmla="*/ 46 h 66"/>
                                    <a:gd name="T8" fmla="*/ 25 w 36"/>
                                    <a:gd name="T9" fmla="*/ 66 h 66"/>
                                    <a:gd name="T10" fmla="*/ 23 w 36"/>
                                    <a:gd name="T11" fmla="*/ 40 h 66"/>
                                    <a:gd name="T12" fmla="*/ 36 w 36"/>
                                    <a:gd name="T13" fmla="*/ 4 h 66"/>
                                    <a:gd name="T14" fmla="*/ 25 w 36"/>
                                    <a:gd name="T15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6" h="66">
                                      <a:moveTo>
                                        <a:pt x="25" y="0"/>
                                      </a:moveTo>
                                      <a:cubicBezTo>
                                        <a:pt x="25" y="0"/>
                                        <a:pt x="18" y="25"/>
                                        <a:pt x="14" y="32"/>
                                      </a:cubicBezTo>
                                      <a:cubicBezTo>
                                        <a:pt x="10" y="39"/>
                                        <a:pt x="0" y="41"/>
                                        <a:pt x="0" y="41"/>
                                      </a:cubicBezTo>
                                      <a:cubicBezTo>
                                        <a:pt x="4" y="44"/>
                                        <a:pt x="8" y="43"/>
                                        <a:pt x="12" y="46"/>
                                      </a:cubicBezTo>
                                      <a:cubicBezTo>
                                        <a:pt x="18" y="51"/>
                                        <a:pt x="19" y="62"/>
                                        <a:pt x="25" y="66"/>
                                      </a:cubicBezTo>
                                      <a:cubicBezTo>
                                        <a:pt x="25" y="66"/>
                                        <a:pt x="23" y="48"/>
                                        <a:pt x="23" y="40"/>
                                      </a:cubicBezTo>
                                      <a:cubicBezTo>
                                        <a:pt x="23" y="28"/>
                                        <a:pt x="36" y="4"/>
                                        <a:pt x="36" y="4"/>
                                      </a:cubicBez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41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orma libr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34820" cy="1032595"/>
                                </a:xfrm>
                                <a:custGeom>
                                  <a:avLst/>
                                  <a:gdLst>
                                    <a:gd name="T0" fmla="*/ 463 w 463"/>
                                    <a:gd name="T1" fmla="*/ 142 h 276"/>
                                    <a:gd name="T2" fmla="*/ 428 w 463"/>
                                    <a:gd name="T3" fmla="*/ 113 h 276"/>
                                    <a:gd name="T4" fmla="*/ 319 w 463"/>
                                    <a:gd name="T5" fmla="*/ 87 h 276"/>
                                    <a:gd name="T6" fmla="*/ 186 w 463"/>
                                    <a:gd name="T7" fmla="*/ 0 h 276"/>
                                    <a:gd name="T8" fmla="*/ 193 w 463"/>
                                    <a:gd name="T9" fmla="*/ 117 h 276"/>
                                    <a:gd name="T10" fmla="*/ 210 w 463"/>
                                    <a:gd name="T11" fmla="*/ 147 h 276"/>
                                    <a:gd name="T12" fmla="*/ 160 w 463"/>
                                    <a:gd name="T13" fmla="*/ 177 h 276"/>
                                    <a:gd name="T14" fmla="*/ 10 w 463"/>
                                    <a:gd name="T15" fmla="*/ 188 h 276"/>
                                    <a:gd name="T16" fmla="*/ 33 w 463"/>
                                    <a:gd name="T17" fmla="*/ 212 h 276"/>
                                    <a:gd name="T18" fmla="*/ 18 w 463"/>
                                    <a:gd name="T19" fmla="*/ 246 h 276"/>
                                    <a:gd name="T20" fmla="*/ 146 w 463"/>
                                    <a:gd name="T21" fmla="*/ 225 h 276"/>
                                    <a:gd name="T22" fmla="*/ 283 w 463"/>
                                    <a:gd name="T23" fmla="*/ 271 h 276"/>
                                    <a:gd name="T24" fmla="*/ 411 w 463"/>
                                    <a:gd name="T25" fmla="*/ 159 h 276"/>
                                    <a:gd name="T26" fmla="*/ 463 w 463"/>
                                    <a:gd name="T27" fmla="*/ 142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63" h="276">
                                      <a:moveTo>
                                        <a:pt x="463" y="142"/>
                                      </a:moveTo>
                                      <a:cubicBezTo>
                                        <a:pt x="449" y="135"/>
                                        <a:pt x="428" y="127"/>
                                        <a:pt x="428" y="113"/>
                                      </a:cubicBezTo>
                                      <a:cubicBezTo>
                                        <a:pt x="425" y="46"/>
                                        <a:pt x="349" y="29"/>
                                        <a:pt x="319" y="87"/>
                                      </a:cubicBezTo>
                                      <a:cubicBezTo>
                                        <a:pt x="269" y="34"/>
                                        <a:pt x="186" y="0"/>
                                        <a:pt x="186" y="0"/>
                                      </a:cubicBezTo>
                                      <a:cubicBezTo>
                                        <a:pt x="186" y="0"/>
                                        <a:pt x="165" y="61"/>
                                        <a:pt x="193" y="117"/>
                                      </a:cubicBezTo>
                                      <a:cubicBezTo>
                                        <a:pt x="198" y="128"/>
                                        <a:pt x="204" y="138"/>
                                        <a:pt x="210" y="147"/>
                                      </a:cubicBezTo>
                                      <a:cubicBezTo>
                                        <a:pt x="192" y="156"/>
                                        <a:pt x="169" y="169"/>
                                        <a:pt x="160" y="177"/>
                                      </a:cubicBezTo>
                                      <a:cubicBezTo>
                                        <a:pt x="135" y="174"/>
                                        <a:pt x="24" y="170"/>
                                        <a:pt x="10" y="188"/>
                                      </a:cubicBezTo>
                                      <a:cubicBezTo>
                                        <a:pt x="0" y="199"/>
                                        <a:pt x="31" y="198"/>
                                        <a:pt x="33" y="212"/>
                                      </a:cubicBezTo>
                                      <a:cubicBezTo>
                                        <a:pt x="35" y="226"/>
                                        <a:pt x="3" y="236"/>
                                        <a:pt x="18" y="246"/>
                                      </a:cubicBezTo>
                                      <a:cubicBezTo>
                                        <a:pt x="34" y="257"/>
                                        <a:pt x="143" y="225"/>
                                        <a:pt x="146" y="225"/>
                                      </a:cubicBezTo>
                                      <a:cubicBezTo>
                                        <a:pt x="150" y="229"/>
                                        <a:pt x="209" y="276"/>
                                        <a:pt x="283" y="271"/>
                                      </a:cubicBezTo>
                                      <a:cubicBezTo>
                                        <a:pt x="382" y="263"/>
                                        <a:pt x="401" y="196"/>
                                        <a:pt x="411" y="159"/>
                                      </a:cubicBezTo>
                                      <a:cubicBezTo>
                                        <a:pt x="418" y="134"/>
                                        <a:pt x="463" y="142"/>
                                        <a:pt x="463" y="1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orma libr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9379" y="131673"/>
                                  <a:ext cx="951865" cy="763499"/>
                                </a:xfrm>
                                <a:custGeom>
                                  <a:avLst/>
                                  <a:gdLst>
                                    <a:gd name="T0" fmla="*/ 6 w 254"/>
                                    <a:gd name="T1" fmla="*/ 0 h 204"/>
                                    <a:gd name="T2" fmla="*/ 143 w 254"/>
                                    <a:gd name="T3" fmla="*/ 186 h 204"/>
                                    <a:gd name="T4" fmla="*/ 176 w 254"/>
                                    <a:gd name="T5" fmla="*/ 66 h 204"/>
                                    <a:gd name="T6" fmla="*/ 6 w 254"/>
                                    <a:gd name="T7" fmla="*/ 0 h 2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54" h="204">
                                      <a:moveTo>
                                        <a:pt x="6" y="0"/>
                                      </a:moveTo>
                                      <a:cubicBezTo>
                                        <a:pt x="0" y="67"/>
                                        <a:pt x="50" y="166"/>
                                        <a:pt x="143" y="186"/>
                                      </a:cubicBezTo>
                                      <a:cubicBezTo>
                                        <a:pt x="228" y="204"/>
                                        <a:pt x="254" y="119"/>
                                        <a:pt x="176" y="66"/>
                                      </a:cubicBezTo>
                                      <a:cubicBezTo>
                                        <a:pt x="126" y="32"/>
                                        <a:pt x="6" y="0"/>
                                        <a:pt x="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A85C93" id="Grupo 28" o:spid="_x0000_s1026" alt="Pájaro" style="width:31.7pt;height:20.15pt;rotation:-312598fd;flip:x;mso-position-horizontal-relative:char;mso-position-vertical-relative:line" coordsize="17348,1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">
                      <o:lock v:ext="edit" aspectratio="t"/>
                      <v:shape id="Forma libre 16" o:spid="_x0000_s1027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" path="m44,c44,,25,21,18,25,11,31,,27,,27v2,5,7,6,10,11c13,46,10,57,14,64v,,5,-19,8,-26c28,26,52,9,52,9l44,xe" fillcolor="#f7941e" stroked="f">
                        <v:path arrowok="t" o:connecttype="custom" o:connectlocs="164953,0;67481,93464;0,100941;37489,142065;52485,239268;82477,142065;194945,33647;164953,0" o:connectangles="0,0,0,0,0,0,0,0"/>
                      </v:shape>
                      <v:shape id="Forma libre 17" o:spid="_x0000_s1028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" path="m25,v,,-7,25,-11,32c10,39,,41,,41v4,3,8,2,12,5c18,51,19,62,25,66v,,-2,-18,-2,-26c23,28,36,4,36,4l25,xe" fillcolor="#f7941e" stroked="f">
                        <v:path arrowok="t" o:connecttype="custom" o:connectlocs="93927,0;52599,119701;0,153367;45085,172071;93927,246884;86413,149627;135255,14963;93927,0" o:connectangles="0,0,0,0,0,0,0,0"/>
                      </v:shape>
                      <v:shape id="Forma libre 18" o:spid="_x0000_s1029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      </v:shape>
                      <v:shape id="Forma libre 19" o:spid="_x0000_s1030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" path="m6,c,67,50,166,143,186v85,18,111,-67,33,-120c126,32,6,,6,xe" fillcolor="#9fdcd5 [1941]" stroked="f">
                        <v:path arrowok="t" o:connecttype="custom" o:connectlocs="22485,0;535893,696131;659560,247014;22485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752FC4" w:rsidRPr="00F45A49" w:rsidRDefault="00C832C6" w:rsidP="00752FC4">
            <w:pPr>
              <w:pStyle w:val="Informacindecontacto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Colegio Houssay, Capital, 460</w:t>
            </w:r>
          </w:p>
          <w:p w:rsidR="00752FC4" w:rsidRPr="00F45A49" w:rsidRDefault="00C832C6" w:rsidP="00752FC4">
            <w:pPr>
              <w:pStyle w:val="Informacindecontacto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264 4592558</w:t>
            </w:r>
          </w:p>
          <w:p w:rsidR="00752FC4" w:rsidRPr="00F45A49" w:rsidRDefault="00C832C6" w:rsidP="00C832C6">
            <w:pPr>
              <w:pStyle w:val="Informacindecontacto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Laracerda13@gmail.com</w:t>
            </w:r>
          </w:p>
        </w:tc>
      </w:tr>
    </w:tbl>
    <w:p w:rsidR="00752FC4" w:rsidRPr="005125BB" w:rsidRDefault="00C832C6" w:rsidP="005125BB">
      <w:pPr>
        <w:pStyle w:val="Fecha"/>
      </w:pPr>
      <w:r>
        <w:t>27 de noviembre, 2025</w:t>
      </w:r>
    </w:p>
    <w:p w:rsidR="00752FC4" w:rsidRDefault="00C66D57" w:rsidP="008D0AA7">
      <w:pPr>
        <w:pStyle w:val="Saludo"/>
      </w:pPr>
      <w:r w:rsidRPr="00C66D57">
        <w:rPr>
          <w:lang w:bidi="es-ES"/>
        </w:rPr>
        <w:t>Estimado/a</w:t>
      </w:r>
      <w:r>
        <w:rPr>
          <w:lang w:bidi="es-ES"/>
        </w:rPr>
        <w:t xml:space="preserve"> </w:t>
      </w:r>
      <w:r w:rsidR="00C832C6">
        <w:t>Directora Leticia Ortiz</w:t>
      </w:r>
      <w:r w:rsidR="00752FC4">
        <w:rPr>
          <w:lang w:bidi="es-ES"/>
        </w:rPr>
        <w:t xml:space="preserve">: </w:t>
      </w:r>
    </w:p>
    <w:p w:rsidR="00C832C6" w:rsidRDefault="00C832C6" w:rsidP="00C832C6">
      <w:r>
        <w:t>Me dirijo a usted para solicitar autorización para vender algunos aliment</w:t>
      </w:r>
      <w:r>
        <w:t xml:space="preserve">os durante los recreos. La idea </w:t>
      </w:r>
      <w:r>
        <w:t>es ofrecer productos simples como sándwiches, galletitas, jugo</w:t>
      </w:r>
      <w:r>
        <w:t xml:space="preserve">s y snacks para que los alumnos </w:t>
      </w:r>
      <w:bookmarkStart w:id="0" w:name="_GoBack"/>
      <w:bookmarkEnd w:id="0"/>
      <w:r>
        <w:t>tengan opciones para comprar sin salir del colegio.</w:t>
      </w:r>
    </w:p>
    <w:p w:rsidR="00C832C6" w:rsidRDefault="00C832C6" w:rsidP="00C832C6">
      <w:r>
        <w:t>Me comprometo a respetar las normas del establecimiento y a manten</w:t>
      </w:r>
      <w:r>
        <w:t xml:space="preserve">er todas las medidas de higiene </w:t>
      </w:r>
      <w:r>
        <w:t>necesarias.</w:t>
      </w:r>
    </w:p>
    <w:p w:rsidR="00C832C6" w:rsidRDefault="00C832C6" w:rsidP="00C832C6">
      <w:r>
        <w:t>Considero que esto puede ser de ayuda para muchos estudiantes que</w:t>
      </w:r>
      <w:r>
        <w:t xml:space="preserve"> a veces no llegan a traer algo </w:t>
      </w:r>
      <w:r>
        <w:t>para comer.</w:t>
      </w:r>
    </w:p>
    <w:p w:rsidR="00752FC4" w:rsidRDefault="00C832C6" w:rsidP="00C832C6">
      <w:r>
        <w:t>Agradezco su tiempo y quedo a disposición por cualquier aclaración que necesite.</w:t>
      </w:r>
    </w:p>
    <w:sdt>
      <w:sdtPr>
        <w:alias w:val="Un cordial saludo:"/>
        <w:tag w:val="Un cordial saludo:"/>
        <w:id w:val="379681130"/>
        <w:placeholder>
          <w:docPart w:val="684CC47E3E2544258A1A27D236594912"/>
        </w:placeholder>
        <w:temporary/>
        <w:showingPlcHdr/>
        <w15:appearance w15:val="hidden"/>
      </w:sdtPr>
      <w:sdtEndPr/>
      <w:sdtContent>
        <w:p w:rsidR="000F7122" w:rsidRDefault="00752FC4" w:rsidP="00C832C6">
          <w:pPr>
            <w:pStyle w:val="Cierre"/>
          </w:pPr>
          <w:r>
            <w:rPr>
              <w:lang w:bidi="es-ES"/>
            </w:rPr>
            <w:t>Un cordial saludo,</w:t>
          </w:r>
        </w:p>
      </w:sdtContent>
    </w:sdt>
    <w:p w:rsidR="00C832C6" w:rsidRPr="00C832C6" w:rsidRDefault="00C832C6" w:rsidP="00C832C6">
      <w:pPr>
        <w:pStyle w:val="Firma"/>
      </w:pPr>
      <w:r>
        <w:t xml:space="preserve">Lara </w:t>
      </w:r>
      <w:proofErr w:type="spellStart"/>
      <w:r>
        <w:t>Cerdá</w:t>
      </w:r>
      <w:proofErr w:type="spellEnd"/>
      <w:r>
        <w:t xml:space="preserve"> 6to “A”</w:t>
      </w:r>
    </w:p>
    <w:sectPr w:rsidR="00C832C6" w:rsidRPr="00C832C6" w:rsidSect="00F45A49">
      <w:footerReference w:type="default" r:id="rId11"/>
      <w:footerReference w:type="first" r:id="rId12"/>
      <w:pgSz w:w="11906" w:h="16838" w:code="9"/>
      <w:pgMar w:top="1440" w:right="2160" w:bottom="2520" w:left="216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4EF" w:rsidRDefault="00FC14EF">
      <w:pPr>
        <w:spacing w:after="0" w:line="240" w:lineRule="auto"/>
      </w:pPr>
      <w:r>
        <w:separator/>
      </w:r>
    </w:p>
    <w:p w:rsidR="00FC14EF" w:rsidRDefault="00FC14EF"/>
  </w:endnote>
  <w:endnote w:type="continuationSeparator" w:id="0">
    <w:p w:rsidR="00FC14EF" w:rsidRDefault="00FC14EF">
      <w:pPr>
        <w:spacing w:after="0" w:line="240" w:lineRule="auto"/>
      </w:pPr>
      <w:r>
        <w:continuationSeparator/>
      </w:r>
    </w:p>
    <w:p w:rsidR="00FC14EF" w:rsidRDefault="00FC1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AE" w:rsidRDefault="008D0AA7" w:rsidP="00757E9C">
    <w:pPr>
      <w:pStyle w:val="Piedepginacontinuacin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6BE250E" wp14:editId="67A04068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Pie de página de continuación" descr="Rama horizontal curvada con un pájaro en el lado izquierdo y un pájaro volando encima de ella en el lado derech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upo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orma libre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orma libre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orma libre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orma libre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upo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orma libre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upo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orma libre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orma libre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orma libre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orma libre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F2C9A9" id="Pie de página de continuación" o:spid="_x0000_s1026" alt="Rama horizontal curvada con un pájaro en el lado izquierdo y un pájaro volando encima de ella en el lado derecho" style="position:absolute;margin-left:-36pt;margin-top:684.7pt;width:468pt;height:63.35pt;z-index:251660288;mso-position-vertical-relative:page;mso-width-relative:margin;mso-height-relative:margin" coordsize="59461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">
              <v:group id="Grupo 17" o:spid="_x0000_s1027" style="position:absolute;left:54578;width:4051;height:2565;rotation:-312598fd;flip:x" coordsize="17348,1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orma libre 16" o:spid="_x0000_s1028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 path="m44,c44,,25,21,18,25,11,31,,27,,27v2,5,7,6,10,11c13,46,10,57,14,64v,,5,-19,8,-26c28,26,52,9,52,9l44,xe" fillcolor="#f7941e" stroked="f">
                  <v:path arrowok="t" o:connecttype="custom" o:connectlocs="164953,0;67481,93464;0,100941;37489,142065;52485,239268;82477,142065;194945,33647;164953,0" o:connectangles="0,0,0,0,0,0,0,0"/>
                </v:shape>
                <v:shape id="Forma libre 17" o:spid="_x0000_s1029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 path="m25,v,,-7,25,-11,32c10,39,,41,,41v4,3,8,2,12,5c18,51,19,62,25,66v,,-2,-18,-2,-26c23,28,36,4,36,4l25,xe" fillcolor="#f7941e" stroked="f">
                  <v:path arrowok="t" o:connecttype="custom" o:connectlocs="93927,0;52599,119701;0,153367;45085,172071;93927,246884;86413,149627;135255,14963;93927,0" o:connectangles="0,0,0,0,0,0,0,0"/>
                </v:shape>
                <v:shape id="Forma libre 18" o:spid="_x0000_s1030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orma libre 19" o:spid="_x0000_s1031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 path="m6,c,67,50,166,143,186v85,18,111,-67,33,-120c126,32,6,,6,xe" fillcolor="#9fdcd5 [1941]" stroked="f">
                  <v:path arrowok="t" o:connecttype="custom" o:connectlocs="22485,0;535893,696131;659560,247014;22485,0" o:connectangles="0,0,0,0"/>
                </v:shape>
              </v:group>
              <v:group id="Grupo 9" o:spid="_x0000_s1032" style="position:absolute;top:2667;width:59461;height:5359" coordsize="59524,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orma libre 31" o:spid="_x0000_s1033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upo 32" o:spid="_x0000_s1034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orma libre 33" o:spid="_x0000_s1035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 path="m45,2v,,-8,36,-8,46c37,59,49,68,49,68,42,69,37,64,30,66,19,68,9,79,,81,,81,16,61,21,52,29,38,30,,30,l45,2xe" fillcolor="#f7941e" stroked="f">
                    <v:path arrowok="t" o:connecttype="custom" o:connectlocs="169117,7479;139052,179493;184150,254282;112745,246803;0,302895;78921,194451;112745,0;169117,7479" o:connectangles="0,0,0,0,0,0,0,0"/>
                  </v:shape>
                  <v:shape id="Forma libre 34" o:spid="_x0000_s1036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 path="m44,3v,,-9,32,-10,42c34,56,44,64,44,64,37,65,33,61,27,61,17,63,8,74,,74,,74,15,56,19,48,28,35,30,,30,l44,3xe" fillcolor="#f7941e" stroked="f">
                    <v:path arrowok="t" o:connecttype="custom" o:connectlocs="164465,11224;127087,168361;164465,239446;100922,228222;0,276860;71019,179585;112135,0;164465,11224" o:connectangles="0,0,0,0,0,0,0,0"/>
                  </v:shape>
                  <v:shape id="Forma libre 35" o:spid="_x0000_s1037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orma libre 36" o:spid="_x0000_s1038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 path="m320,123c261,180,119,204,57,135,,71,93,,176,66v47,37,144,57,144,57xe" fillcolor="#9fdcd5 [1941]" stroked="f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rPr>
        <w:lang w:bidi="es-ES"/>
      </w:rPr>
      <w:t xml:space="preserve">Página </w:t>
    </w:r>
    <w:r w:rsidR="00757E9C">
      <w:rPr>
        <w:lang w:bidi="es-ES"/>
      </w:rPr>
      <w:fldChar w:fldCharType="begin"/>
    </w:r>
    <w:r w:rsidR="00757E9C">
      <w:rPr>
        <w:lang w:bidi="es-ES"/>
      </w:rPr>
      <w:instrText xml:space="preserve"> Page \# 0# </w:instrText>
    </w:r>
    <w:r w:rsidR="00757E9C">
      <w:rPr>
        <w:lang w:bidi="es-ES"/>
      </w:rPr>
      <w:fldChar w:fldCharType="separate"/>
    </w:r>
    <w:r w:rsidR="00F45A49">
      <w:rPr>
        <w:noProof/>
        <w:lang w:bidi="es-ES"/>
      </w:rPr>
      <w:t xml:space="preserve">0 </w:t>
    </w:r>
    <w:r w:rsidR="00757E9C">
      <w:rPr>
        <w:lang w:bidi="es-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FC4" w:rsidRDefault="0038000D" w:rsidP="00752FC4">
    <w:pPr>
      <w:pStyle w:val="Piedepgina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CB2C04" wp14:editId="33E2B72E">
              <wp:simplePos x="914400" y="9601200"/>
              <wp:positionH relativeFrom="page">
                <wp:align>center</wp:align>
              </wp:positionH>
              <wp:positionV relativeFrom="paragraph">
                <wp:posOffset>18415</wp:posOffset>
              </wp:positionV>
              <wp:extent cx="5947800" cy="539496"/>
              <wp:effectExtent l="0" t="19050" r="0" b="0"/>
              <wp:wrapSquare wrapText="bothSides"/>
              <wp:docPr id="37" name="Grupo 9" descr="Pájaro en una ram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947800" cy="539496"/>
                        <a:chOff x="0" y="0"/>
                        <a:chExt cx="5952490" cy="562222"/>
                      </a:xfrm>
                    </wpg:grpSpPr>
                    <wps:wsp>
                      <wps:cNvPr id="38" name="Forma libre 38"/>
                      <wps:cNvSpPr>
                        <a:spLocks/>
                      </wps:cNvSpPr>
                      <wps:spPr bwMode="auto">
                        <a:xfrm>
                          <a:off x="0" y="179317"/>
                          <a:ext cx="5952490" cy="382905"/>
                        </a:xfrm>
                        <a:custGeom>
                          <a:avLst/>
                          <a:gdLst>
                            <a:gd name="T0" fmla="*/ 0 w 2179"/>
                            <a:gd name="T1" fmla="*/ 95 h 140"/>
                            <a:gd name="T2" fmla="*/ 317 w 2179"/>
                            <a:gd name="T3" fmla="*/ 57 h 140"/>
                            <a:gd name="T4" fmla="*/ 605 w 2179"/>
                            <a:gd name="T5" fmla="*/ 95 h 140"/>
                            <a:gd name="T6" fmla="*/ 882 w 2179"/>
                            <a:gd name="T7" fmla="*/ 133 h 140"/>
                            <a:gd name="T8" fmla="*/ 1190 w 2179"/>
                            <a:gd name="T9" fmla="*/ 132 h 140"/>
                            <a:gd name="T10" fmla="*/ 1651 w 2179"/>
                            <a:gd name="T11" fmla="*/ 55 h 140"/>
                            <a:gd name="T12" fmla="*/ 2161 w 2179"/>
                            <a:gd name="T13" fmla="*/ 42 h 140"/>
                            <a:gd name="T14" fmla="*/ 2173 w 2179"/>
                            <a:gd name="T15" fmla="*/ 24 h 140"/>
                            <a:gd name="T16" fmla="*/ 1670 w 2179"/>
                            <a:gd name="T17" fmla="*/ 43 h 140"/>
                            <a:gd name="T18" fmla="*/ 1198 w 2179"/>
                            <a:gd name="T19" fmla="*/ 121 h 140"/>
                            <a:gd name="T20" fmla="*/ 888 w 2179"/>
                            <a:gd name="T21" fmla="*/ 121 h 140"/>
                            <a:gd name="T22" fmla="*/ 606 w 2179"/>
                            <a:gd name="T23" fmla="*/ 81 h 140"/>
                            <a:gd name="T24" fmla="*/ 11 w 2179"/>
                            <a:gd name="T25" fmla="*/ 68 h 140"/>
                            <a:gd name="T26" fmla="*/ 0 w 2179"/>
                            <a:gd name="T27" fmla="*/ 95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79" h="140">
                              <a:moveTo>
                                <a:pt x="0" y="95"/>
                              </a:moveTo>
                              <a:cubicBezTo>
                                <a:pt x="74" y="59"/>
                                <a:pt x="197" y="52"/>
                                <a:pt x="317" y="57"/>
                              </a:cubicBezTo>
                              <a:cubicBezTo>
                                <a:pt x="414" y="61"/>
                                <a:pt x="510" y="77"/>
                                <a:pt x="605" y="95"/>
                              </a:cubicBezTo>
                              <a:cubicBezTo>
                                <a:pt x="697" y="112"/>
                                <a:pt x="788" y="126"/>
                                <a:pt x="882" y="133"/>
                              </a:cubicBezTo>
                              <a:cubicBezTo>
                                <a:pt x="984" y="140"/>
                                <a:pt x="1087" y="140"/>
                                <a:pt x="1190" y="132"/>
                              </a:cubicBezTo>
                              <a:cubicBezTo>
                                <a:pt x="1346" y="119"/>
                                <a:pt x="1498" y="83"/>
                                <a:pt x="1651" y="55"/>
                              </a:cubicBezTo>
                              <a:cubicBezTo>
                                <a:pt x="1821" y="24"/>
                                <a:pt x="1990" y="18"/>
                                <a:pt x="2161" y="42"/>
                              </a:cubicBezTo>
                              <a:cubicBezTo>
                                <a:pt x="2165" y="42"/>
                                <a:pt x="2179" y="25"/>
                                <a:pt x="2173" y="24"/>
                              </a:cubicBezTo>
                              <a:cubicBezTo>
                                <a:pt x="2004" y="0"/>
                                <a:pt x="1838" y="13"/>
                                <a:pt x="1670" y="43"/>
                              </a:cubicBezTo>
                              <a:cubicBezTo>
                                <a:pt x="1513" y="71"/>
                                <a:pt x="1358" y="109"/>
                                <a:pt x="1198" y="121"/>
                              </a:cubicBezTo>
                              <a:cubicBezTo>
                                <a:pt x="1095" y="130"/>
                                <a:pt x="991" y="129"/>
                                <a:pt x="888" y="121"/>
                              </a:cubicBezTo>
                              <a:cubicBezTo>
                                <a:pt x="793" y="114"/>
                                <a:pt x="700" y="98"/>
                                <a:pt x="606" y="81"/>
                              </a:cubicBezTo>
                              <a:cubicBezTo>
                                <a:pt x="530" y="67"/>
                                <a:pt x="218" y="4"/>
                                <a:pt x="11" y="68"/>
                              </a:cubicBez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9" name="Grupo 39"/>
                      <wpg:cNvGrpSpPr>
                        <a:grpSpLocks noChangeAspect="1"/>
                      </wpg:cNvGrpSpPr>
                      <wpg:grpSpPr>
                        <a:xfrm rot="21240751" flipH="1">
                          <a:off x="131448" y="0"/>
                          <a:ext cx="444497" cy="322580"/>
                          <a:chOff x="131448" y="0"/>
                          <a:chExt cx="1555750" cy="1195350"/>
                        </a:xfrm>
                      </wpg:grpSpPr>
                      <wps:wsp>
                        <wps:cNvPr id="40" name="Forma libre 40"/>
                        <wps:cNvSpPr>
                          <a:spLocks/>
                        </wps:cNvSpPr>
                        <wps:spPr bwMode="auto">
                          <a:xfrm>
                            <a:off x="921490" y="892455"/>
                            <a:ext cx="184150" cy="302895"/>
                          </a:xfrm>
                          <a:custGeom>
                            <a:avLst/>
                            <a:gdLst>
                              <a:gd name="T0" fmla="*/ 45 w 49"/>
                              <a:gd name="T1" fmla="*/ 2 h 81"/>
                              <a:gd name="T2" fmla="*/ 37 w 49"/>
                              <a:gd name="T3" fmla="*/ 48 h 81"/>
                              <a:gd name="T4" fmla="*/ 49 w 49"/>
                              <a:gd name="T5" fmla="*/ 68 h 81"/>
                              <a:gd name="T6" fmla="*/ 30 w 49"/>
                              <a:gd name="T7" fmla="*/ 66 h 81"/>
                              <a:gd name="T8" fmla="*/ 0 w 49"/>
                              <a:gd name="T9" fmla="*/ 81 h 81"/>
                              <a:gd name="T10" fmla="*/ 21 w 49"/>
                              <a:gd name="T11" fmla="*/ 52 h 81"/>
                              <a:gd name="T12" fmla="*/ 30 w 49"/>
                              <a:gd name="T13" fmla="*/ 0 h 81"/>
                              <a:gd name="T14" fmla="*/ 45 w 49"/>
                              <a:gd name="T15" fmla="*/ 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" h="81">
                                <a:moveTo>
                                  <a:pt x="45" y="2"/>
                                </a:moveTo>
                                <a:cubicBezTo>
                                  <a:pt x="45" y="2"/>
                                  <a:pt x="37" y="38"/>
                                  <a:pt x="37" y="48"/>
                                </a:cubicBezTo>
                                <a:cubicBezTo>
                                  <a:pt x="37" y="59"/>
                                  <a:pt x="49" y="68"/>
                                  <a:pt x="49" y="68"/>
                                </a:cubicBezTo>
                                <a:cubicBezTo>
                                  <a:pt x="42" y="69"/>
                                  <a:pt x="37" y="64"/>
                                  <a:pt x="30" y="66"/>
                                </a:cubicBezTo>
                                <a:cubicBezTo>
                                  <a:pt x="19" y="68"/>
                                  <a:pt x="9" y="79"/>
                                  <a:pt x="0" y="81"/>
                                </a:cubicBezTo>
                                <a:cubicBezTo>
                                  <a:pt x="0" y="81"/>
                                  <a:pt x="16" y="61"/>
                                  <a:pt x="21" y="52"/>
                                </a:cubicBezTo>
                                <a:cubicBezTo>
                                  <a:pt x="29" y="38"/>
                                  <a:pt x="30" y="0"/>
                                  <a:pt x="30" y="0"/>
                                </a:cubicBez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orma libre 41"/>
                        <wps:cNvSpPr>
                          <a:spLocks/>
                        </wps:cNvSpPr>
                        <wps:spPr bwMode="auto">
                          <a:xfrm>
                            <a:off x="753240" y="885140"/>
                            <a:ext cx="164465" cy="276860"/>
                          </a:xfrm>
                          <a:custGeom>
                            <a:avLst/>
                            <a:gdLst>
                              <a:gd name="T0" fmla="*/ 44 w 44"/>
                              <a:gd name="T1" fmla="*/ 3 h 74"/>
                              <a:gd name="T2" fmla="*/ 34 w 44"/>
                              <a:gd name="T3" fmla="*/ 45 h 74"/>
                              <a:gd name="T4" fmla="*/ 44 w 44"/>
                              <a:gd name="T5" fmla="*/ 64 h 74"/>
                              <a:gd name="T6" fmla="*/ 27 w 44"/>
                              <a:gd name="T7" fmla="*/ 61 h 74"/>
                              <a:gd name="T8" fmla="*/ 0 w 44"/>
                              <a:gd name="T9" fmla="*/ 74 h 74"/>
                              <a:gd name="T10" fmla="*/ 19 w 44"/>
                              <a:gd name="T11" fmla="*/ 48 h 74"/>
                              <a:gd name="T12" fmla="*/ 30 w 44"/>
                              <a:gd name="T13" fmla="*/ 0 h 74"/>
                              <a:gd name="T14" fmla="*/ 44 w 44"/>
                              <a:gd name="T15" fmla="*/ 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74">
                                <a:moveTo>
                                  <a:pt x="44" y="3"/>
                                </a:moveTo>
                                <a:cubicBezTo>
                                  <a:pt x="44" y="3"/>
                                  <a:pt x="35" y="35"/>
                                  <a:pt x="34" y="45"/>
                                </a:cubicBezTo>
                                <a:cubicBezTo>
                                  <a:pt x="34" y="56"/>
                                  <a:pt x="44" y="64"/>
                                  <a:pt x="44" y="64"/>
                                </a:cubicBezTo>
                                <a:cubicBezTo>
                                  <a:pt x="37" y="65"/>
                                  <a:pt x="33" y="61"/>
                                  <a:pt x="27" y="61"/>
                                </a:cubicBezTo>
                                <a:cubicBezTo>
                                  <a:pt x="17" y="63"/>
                                  <a:pt x="8" y="74"/>
                                  <a:pt x="0" y="74"/>
                                </a:cubicBezTo>
                                <a:cubicBezTo>
                                  <a:pt x="0" y="74"/>
                                  <a:pt x="15" y="56"/>
                                  <a:pt x="19" y="48"/>
                                </a:cubicBezTo>
                                <a:cubicBezTo>
                                  <a:pt x="28" y="35"/>
                                  <a:pt x="30" y="0"/>
                                  <a:pt x="30" y="0"/>
                                </a:cubicBezTo>
                                <a:lnTo>
                                  <a:pt x="4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orma libre 42"/>
                        <wps:cNvSpPr>
                          <a:spLocks/>
                        </wps:cNvSpPr>
                        <wps:spPr bwMode="auto">
                          <a:xfrm>
                            <a:off x="131448" y="0"/>
                            <a:ext cx="1555750" cy="1043940"/>
                          </a:xfrm>
                          <a:custGeom>
                            <a:avLst/>
                            <a:gdLst>
                              <a:gd name="T0" fmla="*/ 376 w 415"/>
                              <a:gd name="T1" fmla="*/ 239 h 279"/>
                              <a:gd name="T2" fmla="*/ 394 w 415"/>
                              <a:gd name="T3" fmla="*/ 219 h 279"/>
                              <a:gd name="T4" fmla="*/ 295 w 415"/>
                              <a:gd name="T5" fmla="*/ 191 h 279"/>
                              <a:gd name="T6" fmla="*/ 164 w 415"/>
                              <a:gd name="T7" fmla="*/ 85 h 279"/>
                              <a:gd name="T8" fmla="*/ 107 w 415"/>
                              <a:gd name="T9" fmla="*/ 4 h 279"/>
                              <a:gd name="T10" fmla="*/ 50 w 415"/>
                              <a:gd name="T11" fmla="*/ 39 h 279"/>
                              <a:gd name="T12" fmla="*/ 0 w 415"/>
                              <a:gd name="T13" fmla="*/ 61 h 279"/>
                              <a:gd name="T14" fmla="*/ 54 w 415"/>
                              <a:gd name="T15" fmla="*/ 80 h 279"/>
                              <a:gd name="T16" fmla="*/ 115 w 415"/>
                              <a:gd name="T17" fmla="*/ 239 h 279"/>
                              <a:gd name="T18" fmla="*/ 306 w 415"/>
                              <a:gd name="T19" fmla="*/ 248 h 279"/>
                              <a:gd name="T20" fmla="*/ 373 w 415"/>
                              <a:gd name="T21" fmla="*/ 261 h 279"/>
                              <a:gd name="T22" fmla="*/ 376 w 415"/>
                              <a:gd name="T23" fmla="*/ 23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5" h="279">
                                <a:moveTo>
                                  <a:pt x="376" y="239"/>
                                </a:moveTo>
                                <a:cubicBezTo>
                                  <a:pt x="385" y="230"/>
                                  <a:pt x="415" y="229"/>
                                  <a:pt x="394" y="219"/>
                                </a:cubicBezTo>
                                <a:cubicBezTo>
                                  <a:pt x="338" y="191"/>
                                  <a:pt x="303" y="206"/>
                                  <a:pt x="295" y="191"/>
                                </a:cubicBezTo>
                                <a:cubicBezTo>
                                  <a:pt x="270" y="152"/>
                                  <a:pt x="152" y="117"/>
                                  <a:pt x="164" y="85"/>
                                </a:cubicBezTo>
                                <a:cubicBezTo>
                                  <a:pt x="168" y="75"/>
                                  <a:pt x="162" y="11"/>
                                  <a:pt x="107" y="4"/>
                                </a:cubicBezTo>
                                <a:cubicBezTo>
                                  <a:pt x="73" y="0"/>
                                  <a:pt x="56" y="27"/>
                                  <a:pt x="50" y="39"/>
                                </a:cubicBezTo>
                                <a:cubicBezTo>
                                  <a:pt x="44" y="50"/>
                                  <a:pt x="0" y="61"/>
                                  <a:pt x="0" y="61"/>
                                </a:cubicBezTo>
                                <a:cubicBezTo>
                                  <a:pt x="0" y="61"/>
                                  <a:pt x="50" y="71"/>
                                  <a:pt x="54" y="80"/>
                                </a:cubicBezTo>
                                <a:cubicBezTo>
                                  <a:pt x="61" y="98"/>
                                  <a:pt x="23" y="186"/>
                                  <a:pt x="115" y="239"/>
                                </a:cubicBezTo>
                                <a:cubicBezTo>
                                  <a:pt x="185" y="279"/>
                                  <a:pt x="274" y="262"/>
                                  <a:pt x="306" y="248"/>
                                </a:cubicBezTo>
                                <a:cubicBezTo>
                                  <a:pt x="323" y="251"/>
                                  <a:pt x="348" y="260"/>
                                  <a:pt x="373" y="261"/>
                                </a:cubicBezTo>
                                <a:cubicBezTo>
                                  <a:pt x="391" y="262"/>
                                  <a:pt x="366" y="249"/>
                                  <a:pt x="376" y="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orma libre 43"/>
                        <wps:cNvSpPr>
                          <a:spLocks/>
                        </wps:cNvSpPr>
                        <wps:spPr bwMode="auto">
                          <a:xfrm>
                            <a:off x="299698" y="153620"/>
                            <a:ext cx="1200150" cy="762635"/>
                          </a:xfrm>
                          <a:custGeom>
                            <a:avLst/>
                            <a:gdLst>
                              <a:gd name="T0" fmla="*/ 320 w 320"/>
                              <a:gd name="T1" fmla="*/ 123 h 204"/>
                              <a:gd name="T2" fmla="*/ 57 w 320"/>
                              <a:gd name="T3" fmla="*/ 135 h 204"/>
                              <a:gd name="T4" fmla="*/ 176 w 320"/>
                              <a:gd name="T5" fmla="*/ 66 h 204"/>
                              <a:gd name="T6" fmla="*/ 320 w 320"/>
                              <a:gd name="T7" fmla="*/ 12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0" h="204">
                                <a:moveTo>
                                  <a:pt x="320" y="123"/>
                                </a:moveTo>
                                <a:cubicBezTo>
                                  <a:pt x="261" y="180"/>
                                  <a:pt x="119" y="204"/>
                                  <a:pt x="57" y="135"/>
                                </a:cubicBezTo>
                                <a:cubicBezTo>
                                  <a:pt x="0" y="71"/>
                                  <a:pt x="93" y="0"/>
                                  <a:pt x="176" y="66"/>
                                </a:cubicBezTo>
                                <a:cubicBezTo>
                                  <a:pt x="223" y="103"/>
                                  <a:pt x="320" y="123"/>
                                  <a:pt x="320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BE7778" id="Grupo 9" o:spid="_x0000_s1026" alt="Pájaro en una rama" style="position:absolute;margin-left:0;margin-top:1.45pt;width:468.35pt;height:42.5pt;z-index:251661312;mso-position-horizontal:center;mso-position-horizontal-relative:page;mso-height-relative:margin" coordsize="59524,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">
              <o:lock v:ext="edit" aspectratio="t"/>
              <v:shape id="Forma libre 38" o:spid="_x0000_s1027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</v:shape>
              <v:group id="Grupo 39" o:spid="_x0000_s1028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">
                <o:lock v:ext="edit" aspectratio="t"/>
                <v:shape id="Forma libre 40" o:spid="_x0000_s1029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" path="m45,2v,,-8,36,-8,46c37,59,49,68,49,68,42,69,37,64,30,66,19,68,9,79,,81,,81,16,61,21,52,29,38,30,,30,l45,2xe" fillcolor="#f7941e" stroked="f">
                  <v:path arrowok="t" o:connecttype="custom" o:connectlocs="169117,7479;139052,179493;184150,254282;112745,246803;0,302895;78921,194451;112745,0;169117,7479" o:connectangles="0,0,0,0,0,0,0,0"/>
                </v:shape>
                <v:shape id="Forma libre 41" o:spid="_x0000_s1030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" path="m44,3v,,-9,32,-10,42c34,56,44,64,44,64,37,65,33,61,27,61,17,63,8,74,,74,,74,15,56,19,48,28,35,30,,30,l44,3xe" fillcolor="#f7941e" stroked="f">
                  <v:path arrowok="t" o:connecttype="custom" o:connectlocs="164465,11224;127087,168361;164465,239446;100922,228222;0,276860;71019,179585;112135,0;164465,11224" o:connectangles="0,0,0,0,0,0,0,0"/>
                </v:shape>
                <v:shape id="Forma libre 42" o:spid="_x0000_s1031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</v:shape>
                <v:shape id="Forma libre 43" o:spid="_x0000_s1032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" path="m320,123c261,180,119,204,57,135,,71,93,,176,66v47,37,144,57,144,57xe" fillcolor="#9fdcd5 [1941]" stroked="f">
                  <v:path arrowok="t" o:connecttype="custom" o:connectlocs="1200150,459824;213777,504685;660083,246735;1200150,459824" o:connectangles="0,0,0,0"/>
                </v:shape>
              </v:group>
              <w10:wrap type="square"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4EF" w:rsidRDefault="00FC14EF">
      <w:pPr>
        <w:spacing w:after="0" w:line="240" w:lineRule="auto"/>
      </w:pPr>
      <w:r>
        <w:separator/>
      </w:r>
    </w:p>
    <w:p w:rsidR="00FC14EF" w:rsidRDefault="00FC14EF"/>
  </w:footnote>
  <w:footnote w:type="continuationSeparator" w:id="0">
    <w:p w:rsidR="00FC14EF" w:rsidRDefault="00FC14EF">
      <w:pPr>
        <w:spacing w:after="0" w:line="240" w:lineRule="auto"/>
      </w:pPr>
      <w:r>
        <w:continuationSeparator/>
      </w:r>
    </w:p>
    <w:p w:rsidR="00FC14EF" w:rsidRDefault="00FC14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C6"/>
    <w:rsid w:val="000115CE"/>
    <w:rsid w:val="000828F4"/>
    <w:rsid w:val="000F51EC"/>
    <w:rsid w:val="000F7122"/>
    <w:rsid w:val="001B689C"/>
    <w:rsid w:val="00200635"/>
    <w:rsid w:val="003021DB"/>
    <w:rsid w:val="0038000D"/>
    <w:rsid w:val="00385ACF"/>
    <w:rsid w:val="00477474"/>
    <w:rsid w:val="00480B7F"/>
    <w:rsid w:val="004A1893"/>
    <w:rsid w:val="004C4A44"/>
    <w:rsid w:val="005125BB"/>
    <w:rsid w:val="00537F9C"/>
    <w:rsid w:val="00572222"/>
    <w:rsid w:val="005D3DA6"/>
    <w:rsid w:val="00691205"/>
    <w:rsid w:val="00744EA9"/>
    <w:rsid w:val="00752FC4"/>
    <w:rsid w:val="00757E9C"/>
    <w:rsid w:val="007B4C91"/>
    <w:rsid w:val="007D70F7"/>
    <w:rsid w:val="00830C5F"/>
    <w:rsid w:val="00834A33"/>
    <w:rsid w:val="00896EE1"/>
    <w:rsid w:val="008C1482"/>
    <w:rsid w:val="008D0AA7"/>
    <w:rsid w:val="00912A0A"/>
    <w:rsid w:val="009A554B"/>
    <w:rsid w:val="00A763AE"/>
    <w:rsid w:val="00AC0EDE"/>
    <w:rsid w:val="00B63133"/>
    <w:rsid w:val="00BC0F0A"/>
    <w:rsid w:val="00C11980"/>
    <w:rsid w:val="00C254BB"/>
    <w:rsid w:val="00C66D57"/>
    <w:rsid w:val="00C832C6"/>
    <w:rsid w:val="00D04123"/>
    <w:rsid w:val="00DC7840"/>
    <w:rsid w:val="00F45A49"/>
    <w:rsid w:val="00F71D73"/>
    <w:rsid w:val="00F763B1"/>
    <w:rsid w:val="00FA402E"/>
    <w:rsid w:val="00FB49C2"/>
    <w:rsid w:val="00FC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B7949"/>
  <w15:chartTrackingRefBased/>
  <w15:docId w15:val="{BDB05AFA-84A6-42C5-970C-96FD5C48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s-E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122"/>
  </w:style>
  <w:style w:type="paragraph" w:styleId="Ttulo1">
    <w:name w:val="heading 1"/>
    <w:basedOn w:val="Normal"/>
    <w:next w:val="Normal"/>
    <w:link w:val="Ttulo1C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3133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133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Textodelmarcadordeposicin">
    <w:name w:val="Placeholder Text"/>
    <w:basedOn w:val="Fuentedeprrafopredeter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ombre">
    <w:name w:val="Nombre"/>
    <w:basedOn w:val="Normal"/>
    <w:uiPriority w:val="1"/>
    <w:qFormat/>
    <w:rsid w:val="00F45A49"/>
    <w:pPr>
      <w:spacing w:after="0" w:line="240" w:lineRule="auto"/>
    </w:pPr>
    <w:rPr>
      <w:rFonts w:ascii="Times New Roman" w:hAnsi="Times New Roman"/>
      <w:color w:val="276B64" w:themeColor="accent2" w:themeShade="80"/>
      <w:sz w:val="48"/>
      <w:szCs w:val="48"/>
    </w:rPr>
  </w:style>
  <w:style w:type="paragraph" w:customStyle="1" w:styleId="Informacindecontacto">
    <w:name w:val="Información de contacto"/>
    <w:basedOn w:val="Normal"/>
    <w:uiPriority w:val="3"/>
    <w:qFormat/>
    <w:rsid w:val="00F45A49"/>
    <w:pPr>
      <w:spacing w:after="0"/>
      <w:jc w:val="right"/>
    </w:pPr>
    <w:rPr>
      <w:rFonts w:ascii="Times New Roman" w:hAnsi="Times New Roman"/>
      <w:color w:val="276B64" w:themeColor="accent2" w:themeShade="80"/>
      <w:szCs w:val="18"/>
    </w:rPr>
  </w:style>
  <w:style w:type="paragraph" w:styleId="Fecha">
    <w:name w:val="Date"/>
    <w:basedOn w:val="Normal"/>
    <w:next w:val="Saludo"/>
    <w:link w:val="FechaCar"/>
    <w:uiPriority w:val="4"/>
    <w:unhideWhenUsed/>
    <w:qFormat/>
    <w:pPr>
      <w:spacing w:before="720" w:after="960"/>
    </w:pPr>
  </w:style>
  <w:style w:type="character" w:customStyle="1" w:styleId="FechaCar">
    <w:name w:val="Fecha Car"/>
    <w:basedOn w:val="Fuentedeprrafopredeter"/>
    <w:link w:val="Fecha"/>
    <w:uiPriority w:val="4"/>
    <w:rsid w:val="00752FC4"/>
  </w:style>
  <w:style w:type="paragraph" w:styleId="Cierre">
    <w:name w:val="Closing"/>
    <w:basedOn w:val="Normal"/>
    <w:next w:val="Firma"/>
    <w:link w:val="CierreCar"/>
    <w:uiPriority w:val="6"/>
    <w:unhideWhenUsed/>
    <w:qFormat/>
    <w:pPr>
      <w:spacing w:after="40" w:line="240" w:lineRule="auto"/>
    </w:pPr>
  </w:style>
  <w:style w:type="character" w:customStyle="1" w:styleId="CierreCar">
    <w:name w:val="Cierre Car"/>
    <w:basedOn w:val="Fuentedeprrafopredeter"/>
    <w:link w:val="Cierre"/>
    <w:uiPriority w:val="6"/>
    <w:rsid w:val="00752FC4"/>
  </w:style>
  <w:style w:type="character" w:customStyle="1" w:styleId="Ttulo1Car">
    <w:name w:val="Título 1 Car"/>
    <w:basedOn w:val="Fuentedeprrafopredeter"/>
    <w:link w:val="Ttulo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aconcuadrcula">
    <w:name w:val="Table Grid"/>
    <w:basedOn w:val="Tabla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a">
    <w:name w:val="Bibliography"/>
    <w:basedOn w:val="Normal"/>
    <w:next w:val="Normal"/>
    <w:uiPriority w:val="37"/>
    <w:semiHidden/>
    <w:unhideWhenUsed/>
    <w:rsid w:val="00572222"/>
  </w:style>
  <w:style w:type="paragraph" w:styleId="Textodebloque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222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222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72222"/>
    <w:pPr>
      <w:spacing w:after="3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72222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72222"/>
    <w:pPr>
      <w:spacing w:after="3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tulodellibro">
    <w:name w:val="Book Title"/>
    <w:basedOn w:val="Fuentedeprrafopredeter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uadrculavistosa">
    <w:name w:val="Colorful Grid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72222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2222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22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Listaoscura">
    <w:name w:val="Dark List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72222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fasis">
    <w:name w:val="Emphasis"/>
    <w:basedOn w:val="Fuentedeprrafopredeter"/>
    <w:uiPriority w:val="20"/>
    <w:semiHidden/>
    <w:qFormat/>
    <w:rsid w:val="00572222"/>
    <w:rPr>
      <w:i/>
      <w:iCs/>
      <w:sz w:val="22"/>
    </w:rPr>
  </w:style>
  <w:style w:type="character" w:styleId="Refdenotaalfinal">
    <w:name w:val="endnote reference"/>
    <w:basedOn w:val="Fuentedeprrafopredeter"/>
    <w:uiPriority w:val="99"/>
    <w:semiHidden/>
    <w:unhideWhenUsed/>
    <w:rsid w:val="00572222"/>
    <w:rPr>
      <w:sz w:val="22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2222"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Direccinsobre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Hipervnculovisitado">
    <w:name w:val="FollowedHyperlink"/>
    <w:basedOn w:val="Fuentedeprrafopredeter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572222"/>
    <w:rPr>
      <w:sz w:val="22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72222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abladecuadrcula1clara">
    <w:name w:val="Grid Table 1 Light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ladecuadrcula3">
    <w:name w:val="Grid Table 3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AcrnimoHTML">
    <w:name w:val="HTML Acronym"/>
    <w:basedOn w:val="Fuentedeprrafopredeter"/>
    <w:uiPriority w:val="99"/>
    <w:semiHidden/>
    <w:unhideWhenUsed/>
    <w:rsid w:val="00572222"/>
    <w:rPr>
      <w:sz w:val="22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CitaHTML">
    <w:name w:val="HTML Cite"/>
    <w:basedOn w:val="Fuentedeprrafopredeter"/>
    <w:uiPriority w:val="99"/>
    <w:semiHidden/>
    <w:unhideWhenUsed/>
    <w:rsid w:val="00572222"/>
    <w:rPr>
      <w:i/>
      <w:iCs/>
      <w:sz w:val="22"/>
    </w:rPr>
  </w:style>
  <w:style w:type="character" w:styleId="CdigoHTML">
    <w:name w:val="HTML Code"/>
    <w:basedOn w:val="Fuentedeprrafopredeter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572222"/>
    <w:rPr>
      <w:i/>
      <w:iCs/>
      <w:sz w:val="22"/>
    </w:rPr>
  </w:style>
  <w:style w:type="character" w:styleId="TecladoHTML">
    <w:name w:val="HTML Keyboard"/>
    <w:basedOn w:val="Fuentedeprrafopredeter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jemplodeHTML">
    <w:name w:val="HTML Sample"/>
    <w:basedOn w:val="Fuentedeprrafopredeter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572222"/>
    <w:rPr>
      <w:i/>
      <w:iCs/>
      <w:sz w:val="22"/>
    </w:rPr>
  </w:style>
  <w:style w:type="character" w:styleId="Hipervnculo">
    <w:name w:val="Hyperlink"/>
    <w:basedOn w:val="Fuentedeprrafopredeter"/>
    <w:uiPriority w:val="99"/>
    <w:semiHidden/>
    <w:unhideWhenUsed/>
    <w:rsid w:val="000F51EC"/>
    <w:rPr>
      <w:color w:val="16697A" w:themeColor="accent4" w:themeShade="80"/>
      <w:sz w:val="22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0F51EC"/>
    <w:rPr>
      <w:i/>
      <w:iCs/>
      <w:color w:val="CA2C0F" w:themeColor="accent1" w:themeShade="BF"/>
    </w:rPr>
  </w:style>
  <w:style w:type="character" w:styleId="Referenciaintensa">
    <w:name w:val="Intense Reference"/>
    <w:basedOn w:val="Fuentedeprrafopredeter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Cuadrculaclara">
    <w:name w:val="Light Grid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572222"/>
    <w:rPr>
      <w:sz w:val="22"/>
    </w:rPr>
  </w:style>
  <w:style w:type="paragraph" w:styleId="Lista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ladelista2">
    <w:name w:val="List Table 2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ladelista3">
    <w:name w:val="List Table 3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Cuadrculamedia1">
    <w:name w:val="Medium Grid 1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Sinespaciado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572222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merodepgina">
    <w:name w:val="page number"/>
    <w:basedOn w:val="Fuentedeprrafopredeter"/>
    <w:uiPriority w:val="99"/>
    <w:semiHidden/>
    <w:unhideWhenUsed/>
    <w:rsid w:val="00572222"/>
    <w:rPr>
      <w:sz w:val="22"/>
    </w:rPr>
  </w:style>
  <w:style w:type="table" w:styleId="Tablanormal1">
    <w:name w:val="Plain Table 1"/>
    <w:basedOn w:val="Tabla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do">
    <w:name w:val="Salutation"/>
    <w:basedOn w:val="Normal"/>
    <w:next w:val="Normal"/>
    <w:link w:val="SaludoCar"/>
    <w:uiPriority w:val="5"/>
    <w:qFormat/>
    <w:rsid w:val="00572222"/>
  </w:style>
  <w:style w:type="character" w:customStyle="1" w:styleId="SaludoCar">
    <w:name w:val="Saludo Car"/>
    <w:basedOn w:val="Fuentedeprrafopredeter"/>
    <w:link w:val="Saludo"/>
    <w:uiPriority w:val="5"/>
    <w:rsid w:val="00752FC4"/>
  </w:style>
  <w:style w:type="paragraph" w:styleId="Firma">
    <w:name w:val="Signature"/>
    <w:basedOn w:val="Normal"/>
    <w:next w:val="Normal"/>
    <w:link w:val="FirmaCar"/>
    <w:uiPriority w:val="7"/>
    <w:qFormat/>
    <w:rsid w:val="008D0AA7"/>
  </w:style>
  <w:style w:type="character" w:customStyle="1" w:styleId="FirmaCar">
    <w:name w:val="Firma Car"/>
    <w:basedOn w:val="Fuentedeprrafopredeter"/>
    <w:link w:val="Firma"/>
    <w:uiPriority w:val="7"/>
    <w:rsid w:val="008D0AA7"/>
  </w:style>
  <w:style w:type="character" w:styleId="Textoennegrita">
    <w:name w:val="Strong"/>
    <w:basedOn w:val="Fuentedeprrafopredeter"/>
    <w:uiPriority w:val="19"/>
    <w:semiHidden/>
    <w:qFormat/>
    <w:rsid w:val="00572222"/>
    <w:rPr>
      <w:b/>
      <w:bCs/>
      <w:sz w:val="22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nfasissutil">
    <w:name w:val="Subtle Emphasis"/>
    <w:basedOn w:val="Fuentedeprrafopredeter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Referenciasutil">
    <w:name w:val="Subtle Reference"/>
    <w:basedOn w:val="Fuentedeprrafopredeter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aconefectos3D1">
    <w:name w:val="Table 3D effects 1"/>
    <w:basedOn w:val="Tabla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fico">
    <w:name w:val="Gráfico"/>
    <w:basedOn w:val="Normal"/>
    <w:next w:val="Informacindecontacto"/>
    <w:uiPriority w:val="2"/>
    <w:qFormat/>
    <w:rsid w:val="00752FC4"/>
    <w:pPr>
      <w:spacing w:after="320"/>
      <w:ind w:right="144"/>
      <w:jc w:val="right"/>
    </w:pPr>
  </w:style>
  <w:style w:type="paragraph" w:customStyle="1" w:styleId="Piedepginacontinuacin">
    <w:name w:val="Pie de página: continuació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Membrete%20perso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E05FDB564142A0AD3656C458163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12FE2-57F1-4FCC-956E-2662BEEA7B41}"/>
      </w:docPartPr>
      <w:docPartBody>
        <w:p w:rsidR="00000000" w:rsidRDefault="00843423">
          <w:pPr>
            <w:pStyle w:val="CEE05FDB564142A0AD3656C458163F20"/>
          </w:pPr>
          <w:r w:rsidRPr="00F45A49">
            <w:rPr>
              <w:rFonts w:cs="Times New Roman"/>
              <w:lang w:bidi="es-ES"/>
            </w:rPr>
            <w:t xml:space="preserve">Su </w:t>
          </w:r>
          <w:r>
            <w:rPr>
              <w:rFonts w:cs="Times New Roman"/>
              <w:lang w:bidi="es-ES"/>
            </w:rPr>
            <w:t>n</w:t>
          </w:r>
          <w:r w:rsidRPr="00F45A49">
            <w:rPr>
              <w:rFonts w:cs="Times New Roman"/>
              <w:lang w:bidi="es-ES"/>
            </w:rPr>
            <w:t>ombre</w:t>
          </w:r>
        </w:p>
      </w:docPartBody>
    </w:docPart>
    <w:docPart>
      <w:docPartPr>
        <w:name w:val="684CC47E3E2544258A1A27D236594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78999-5E6A-4FCD-8E64-351B52538A9F}"/>
      </w:docPartPr>
      <w:docPartBody>
        <w:p w:rsidR="00000000" w:rsidRDefault="00843423">
          <w:pPr>
            <w:pStyle w:val="684CC47E3E2544258A1A27D236594912"/>
          </w:pPr>
          <w:r>
            <w:rPr>
              <w:lang w:bidi="es-ES"/>
            </w:rPr>
            <w:t>Un cordial saludo,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23"/>
    <w:rsid w:val="0084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E05FDB564142A0AD3656C458163F20">
    <w:name w:val="CEE05FDB564142A0AD3656C458163F20"/>
  </w:style>
  <w:style w:type="paragraph" w:customStyle="1" w:styleId="8DE71F3827E947A48655431763034C1F">
    <w:name w:val="8DE71F3827E947A48655431763034C1F"/>
  </w:style>
  <w:style w:type="paragraph" w:customStyle="1" w:styleId="20CD0F5DC619479BBEC3B06C70319029">
    <w:name w:val="20CD0F5DC619479BBEC3B06C70319029"/>
  </w:style>
  <w:style w:type="paragraph" w:customStyle="1" w:styleId="C29F41FE346B4F5494C148F565F111B1">
    <w:name w:val="C29F41FE346B4F5494C148F565F111B1"/>
  </w:style>
  <w:style w:type="character" w:styleId="Textodelmarcadordeposicin">
    <w:name w:val="Placeholder Text"/>
    <w:basedOn w:val="Fuentedeprrafopredeter"/>
    <w:uiPriority w:val="99"/>
    <w:semiHidden/>
    <w:rPr>
      <w:color w:val="2F5496" w:themeColor="accent5" w:themeShade="BF"/>
      <w:sz w:val="22"/>
    </w:rPr>
  </w:style>
  <w:style w:type="paragraph" w:customStyle="1" w:styleId="18F16368EB1649339246302FE186EDDD">
    <w:name w:val="18F16368EB1649339246302FE186EDDD"/>
  </w:style>
  <w:style w:type="paragraph" w:customStyle="1" w:styleId="8FA293C6BBE3407E9A6AEAF07EAB094B">
    <w:name w:val="8FA293C6BBE3407E9A6AEAF07EAB094B"/>
  </w:style>
  <w:style w:type="paragraph" w:customStyle="1" w:styleId="D8B051D6C2F1425BAA7CBEF56E91FB0F">
    <w:name w:val="D8B051D6C2F1425BAA7CBEF56E91FB0F"/>
  </w:style>
  <w:style w:type="paragraph" w:customStyle="1" w:styleId="684CC47E3E2544258A1A27D236594912">
    <w:name w:val="684CC47E3E2544258A1A27D236594912"/>
  </w:style>
  <w:style w:type="paragraph" w:customStyle="1" w:styleId="988A7D393F584F12B69C79AF5D1E2C66">
    <w:name w:val="988A7D393F584F12B69C79AF5D1E2C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E803B-26EA-40FF-870A-D0EF6A324646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3D2D69A8-3077-470C-A001-453F479BB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FA6784-6F4D-4CF1-8D53-515F0426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personal</Template>
  <TotalTime>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Lara Cerdá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</cp:revision>
  <dcterms:created xsi:type="dcterms:W3CDTF">2025-11-27T19:33:00Z</dcterms:created>
  <dcterms:modified xsi:type="dcterms:W3CDTF">2025-11-27T19:40:00Z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