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40E8" w14:textId="4023CD9C" w:rsidR="00CA4996" w:rsidRDefault="002E46B2" w:rsidP="003E4196">
      <w:pPr>
        <w:pStyle w:val="Ttulo1"/>
        <w:jc w:val="center"/>
      </w:pPr>
      <w:r>
        <w:t xml:space="preserve">Colegio </w:t>
      </w:r>
      <w:r w:rsidR="006E46E7">
        <w:t xml:space="preserve">Madre Mazzarello - </w:t>
      </w:r>
      <w:r w:rsidR="009E21CC">
        <w:t xml:space="preserve">Guia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Matemática</w:t>
      </w:r>
      <w:proofErr w:type="spellEnd"/>
      <w:r>
        <w:t xml:space="preserve"> – 4° Año</w:t>
      </w:r>
      <w:r w:rsidR="009E21CC">
        <w:t xml:space="preserve"> B</w:t>
      </w:r>
    </w:p>
    <w:p w14:paraId="72EFFEA3" w14:textId="77777777" w:rsidR="003E4196" w:rsidRDefault="003E4196"/>
    <w:p w14:paraId="72AA3AB4" w14:textId="6FFDA0A3" w:rsidR="003E4196" w:rsidRDefault="002E46B2">
      <w:r>
        <w:t>A</w:t>
      </w:r>
      <w:r w:rsidR="003E4196">
        <w:t>lumna</w:t>
      </w:r>
      <w:r>
        <w:t xml:space="preserve">: Carolina Petry </w:t>
      </w:r>
    </w:p>
    <w:p w14:paraId="113BD369" w14:textId="278DACAA" w:rsidR="00CA4996" w:rsidRDefault="00756BA1" w:rsidP="000C104D">
      <w:r>
        <w:br/>
      </w:r>
    </w:p>
    <w:p w14:paraId="3F2A0F6D" w14:textId="77777777" w:rsidR="00CA4996" w:rsidRPr="0024783E" w:rsidRDefault="00756BA1" w:rsidP="000C104D">
      <w:pPr>
        <w:rPr>
          <w:sz w:val="24"/>
          <w:szCs w:val="24"/>
        </w:rPr>
      </w:pPr>
      <w:r>
        <w:br/>
      </w:r>
      <w:r w:rsidRPr="006E46E7">
        <w:rPr>
          <w:b/>
          <w:bCs/>
        </w:rPr>
        <w:t>EJERCICIO 27 – Sumas algebraicas</w:t>
      </w:r>
      <w:r w:rsidRPr="006E46E7">
        <w:rPr>
          <w:b/>
          <w:bCs/>
        </w:rPr>
        <w:br/>
      </w:r>
      <w:r w:rsidRPr="006E46E7">
        <w:rPr>
          <w:b/>
          <w:bCs/>
        </w:rPr>
        <w:br/>
      </w:r>
      <w:r w:rsidRPr="0024783E">
        <w:rPr>
          <w:sz w:val="24"/>
          <w:szCs w:val="24"/>
        </w:rPr>
        <w:t>a) 3√2 + 7√2 − 5√2 − 3√2</w:t>
      </w:r>
      <w:r w:rsidRPr="0024783E">
        <w:rPr>
          <w:sz w:val="24"/>
          <w:szCs w:val="24"/>
        </w:rPr>
        <w:br/>
        <w:t>(3+7-5-3)√2 = 2√2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b) √75 − √27 + √363</w:t>
      </w:r>
      <w:r w:rsidRPr="0024783E">
        <w:rPr>
          <w:sz w:val="24"/>
          <w:szCs w:val="24"/>
        </w:rPr>
        <w:br/>
        <w:t>√75 = 5√3</w:t>
      </w:r>
      <w:r w:rsidRPr="0024783E">
        <w:rPr>
          <w:sz w:val="24"/>
          <w:szCs w:val="24"/>
        </w:rPr>
        <w:br/>
        <w:t>√27 = 3√3</w:t>
      </w:r>
      <w:r w:rsidRPr="0024783E">
        <w:rPr>
          <w:sz w:val="24"/>
          <w:szCs w:val="24"/>
        </w:rPr>
        <w:br/>
        <w:t>√363 = 11√3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t>5√3 − 3√3 + 11√3 = 13√3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c) √20 − √80 − √125 + √45</w:t>
      </w:r>
      <w:r w:rsidRPr="0024783E">
        <w:rPr>
          <w:sz w:val="24"/>
          <w:szCs w:val="24"/>
        </w:rPr>
        <w:br/>
        <w:t>√20 = 2√5</w:t>
      </w:r>
      <w:r w:rsidRPr="0024783E">
        <w:rPr>
          <w:sz w:val="24"/>
          <w:szCs w:val="24"/>
        </w:rPr>
        <w:br/>
        <w:t>√80 = 4√5</w:t>
      </w:r>
      <w:r w:rsidRPr="0024783E">
        <w:rPr>
          <w:sz w:val="24"/>
          <w:szCs w:val="24"/>
        </w:rPr>
        <w:br/>
        <w:t>√125 = 5√5</w:t>
      </w:r>
      <w:r w:rsidRPr="0024783E">
        <w:rPr>
          <w:sz w:val="24"/>
          <w:szCs w:val="24"/>
        </w:rPr>
        <w:br/>
        <w:t>√45 = 3√5</w:t>
      </w:r>
      <w:r w:rsidRPr="0024783E">
        <w:rPr>
          <w:sz w:val="24"/>
          <w:szCs w:val="24"/>
        </w:rPr>
        <w:br/>
        <w:t>2√5 − 4√5 − 5√5 + 3√5 = −4√5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d) 5√128 − (1/3)√(1/3) − 5√98 + √(1/27)</w:t>
      </w:r>
      <w:r w:rsidRPr="0024783E">
        <w:rPr>
          <w:sz w:val="24"/>
          <w:szCs w:val="24"/>
        </w:rPr>
        <w:br/>
        <w:t>√128 = 8√2 → 5·8√2 = 40√2</w:t>
      </w:r>
      <w:r w:rsidRPr="0024783E">
        <w:rPr>
          <w:sz w:val="24"/>
          <w:szCs w:val="24"/>
        </w:rPr>
        <w:br/>
        <w:t>√98 = 7√2 → 5·7√2 = 35√2</w:t>
      </w:r>
      <w:r w:rsidRPr="0024783E">
        <w:rPr>
          <w:sz w:val="24"/>
          <w:szCs w:val="24"/>
        </w:rPr>
        <w:br/>
        <w:t>√(1/3) = √3/3 → (1/3)(√3/3) = √3/9</w:t>
      </w:r>
      <w:r w:rsidRPr="0024783E">
        <w:rPr>
          <w:sz w:val="24"/>
          <w:szCs w:val="24"/>
        </w:rPr>
        <w:br/>
        <w:t>√(1/27) = √3/9</w:t>
      </w:r>
      <w:r w:rsidRPr="0024783E">
        <w:rPr>
          <w:sz w:val="24"/>
          <w:szCs w:val="24"/>
        </w:rPr>
        <w:br/>
        <w:t>40√2 − √3/9 − 35√2 + √3/9 = 5√2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e) ∛54 − ∛250 − ∛16</w:t>
      </w:r>
      <w:r w:rsidRPr="0024783E">
        <w:rPr>
          <w:sz w:val="24"/>
          <w:szCs w:val="24"/>
        </w:rPr>
        <w:br/>
        <w:t>∛54 = 3∛2</w:t>
      </w:r>
      <w:r w:rsidRPr="0024783E">
        <w:rPr>
          <w:sz w:val="24"/>
          <w:szCs w:val="24"/>
        </w:rPr>
        <w:br/>
        <w:t>∛250 = 5∛2</w:t>
      </w:r>
      <w:r w:rsidRPr="0024783E">
        <w:rPr>
          <w:sz w:val="24"/>
          <w:szCs w:val="24"/>
        </w:rPr>
        <w:br/>
        <w:t>∛16 = 2∛2</w:t>
      </w:r>
      <w:r w:rsidRPr="0024783E">
        <w:rPr>
          <w:sz w:val="24"/>
          <w:szCs w:val="24"/>
        </w:rPr>
        <w:br/>
        <w:t>3∛2 − 5∛2 − 2∛2 = −4∛2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lastRenderedPageBreak/>
        <w:t>f) 2∛250 − 4∛24 − 6∛16 + ∛2187</w:t>
      </w:r>
      <w:r w:rsidRPr="0024783E">
        <w:rPr>
          <w:sz w:val="24"/>
          <w:szCs w:val="24"/>
        </w:rPr>
        <w:br/>
        <w:t>∛250 = 5∛2 → 2·5∛2 = 10∛2</w:t>
      </w:r>
      <w:r w:rsidRPr="0024783E">
        <w:rPr>
          <w:sz w:val="24"/>
          <w:szCs w:val="24"/>
        </w:rPr>
        <w:br/>
        <w:t>∛24 = 2∛3 → 4·2∛3 = 8∛3</w:t>
      </w:r>
      <w:r w:rsidRPr="0024783E">
        <w:rPr>
          <w:sz w:val="24"/>
          <w:szCs w:val="24"/>
        </w:rPr>
        <w:br/>
        <w:t>∛16 = 2∛2 → 6·2∛2 = 12∛2</w:t>
      </w:r>
      <w:r w:rsidRPr="0024783E">
        <w:rPr>
          <w:sz w:val="24"/>
          <w:szCs w:val="24"/>
        </w:rPr>
        <w:br/>
        <w:t>∛2187 = 13</w:t>
      </w:r>
      <w:r w:rsidRPr="0024783E">
        <w:rPr>
          <w:sz w:val="24"/>
          <w:szCs w:val="24"/>
        </w:rPr>
        <w:br/>
        <w:t>10∛2 − 8∛3 − 12∛2 + 13 =</w:t>
      </w:r>
      <w:r w:rsidRPr="0024783E">
        <w:rPr>
          <w:sz w:val="24"/>
          <w:szCs w:val="24"/>
        </w:rPr>
        <w:t xml:space="preserve"> −2∛2 − 8∛3 + 13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g) √2 + 7∛2 − 6√2 − 3∛2</w:t>
      </w:r>
      <w:r w:rsidRPr="0024783E">
        <w:rPr>
          <w:sz w:val="24"/>
          <w:szCs w:val="24"/>
        </w:rPr>
        <w:br/>
        <w:t>(√2 − 6√2) + (7∛2 − 3∛2)</w:t>
      </w:r>
      <w:r w:rsidRPr="0024783E">
        <w:rPr>
          <w:sz w:val="24"/>
          <w:szCs w:val="24"/>
        </w:rPr>
        <w:br/>
        <w:t>= −5√2 + 4∛2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h) (2/3)√(9/8) − (1/2)√(25/18) + √(49/50)</w:t>
      </w:r>
      <w:r w:rsidRPr="0024783E">
        <w:rPr>
          <w:sz w:val="24"/>
          <w:szCs w:val="24"/>
        </w:rPr>
        <w:br/>
        <w:t>√(9/8) = 3√2/4 → (2/3)(3√2/4) = √2/2</w:t>
      </w:r>
      <w:r w:rsidRPr="0024783E">
        <w:rPr>
          <w:sz w:val="24"/>
          <w:szCs w:val="24"/>
        </w:rPr>
        <w:br/>
        <w:t>√(25/18) = 5√2/6 → (1/2)(5√2/6) = 5√2/12</w:t>
      </w:r>
      <w:r w:rsidRPr="0024783E">
        <w:rPr>
          <w:sz w:val="24"/>
          <w:szCs w:val="24"/>
        </w:rPr>
        <w:br/>
        <w:t>√(49/50) = 7√2/10</w:t>
      </w:r>
      <w:r w:rsidRPr="0024783E">
        <w:rPr>
          <w:sz w:val="24"/>
          <w:szCs w:val="24"/>
        </w:rPr>
        <w:br/>
        <w:t>Resultado final = 47√2/60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i) √50 − √(18/4) + √(72/25)</w:t>
      </w:r>
      <w:r w:rsidRPr="0024783E">
        <w:rPr>
          <w:sz w:val="24"/>
          <w:szCs w:val="24"/>
        </w:rPr>
        <w:br/>
        <w:t>√50 = 5√2</w:t>
      </w:r>
      <w:r w:rsidRPr="0024783E">
        <w:rPr>
          <w:sz w:val="24"/>
          <w:szCs w:val="24"/>
        </w:rPr>
        <w:br/>
        <w:t>√(18/4) = 3√2/2</w:t>
      </w:r>
      <w:r w:rsidRPr="0024783E">
        <w:rPr>
          <w:sz w:val="24"/>
          <w:szCs w:val="24"/>
        </w:rPr>
        <w:br/>
        <w:t>√(72/25) = 6√2/5</w:t>
      </w:r>
      <w:r w:rsidRPr="0024783E">
        <w:rPr>
          <w:sz w:val="24"/>
          <w:szCs w:val="24"/>
        </w:rPr>
        <w:br/>
        <w:t>Resultado final = 47√2/10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</w:r>
      <w:r w:rsidRPr="0024783E">
        <w:rPr>
          <w:b/>
          <w:bCs/>
          <w:sz w:val="24"/>
          <w:szCs w:val="24"/>
        </w:rPr>
        <w:t>EJERCICIO 28 – Multiplicaciones</w:t>
      </w:r>
      <w:r w:rsidRPr="0024783E">
        <w:rPr>
          <w:b/>
          <w:bCs/>
          <w:sz w:val="24"/>
          <w:szCs w:val="24"/>
        </w:rPr>
        <w:br/>
      </w:r>
      <w:r w:rsidRPr="0024783E">
        <w:rPr>
          <w:b/>
          <w:bCs/>
          <w:sz w:val="24"/>
          <w:szCs w:val="24"/>
        </w:rPr>
        <w:br/>
      </w:r>
      <w:r w:rsidRPr="0024783E">
        <w:rPr>
          <w:sz w:val="24"/>
          <w:szCs w:val="24"/>
        </w:rPr>
        <w:t>a) ∛m · ∛m² · ∛27m</w:t>
      </w:r>
      <w:r w:rsidRPr="0024783E">
        <w:rPr>
          <w:sz w:val="24"/>
          <w:szCs w:val="24"/>
        </w:rPr>
        <w:br/>
        <w:t>= ∛(27m⁴)</w:t>
      </w:r>
      <w:r w:rsidRPr="0024783E">
        <w:rPr>
          <w:sz w:val="24"/>
          <w:szCs w:val="24"/>
        </w:rPr>
        <w:br/>
        <w:t>= 3m∛m</w:t>
      </w:r>
      <w:r w:rsidRPr="0024783E">
        <w:rPr>
          <w:sz w:val="24"/>
          <w:szCs w:val="24"/>
        </w:rPr>
        <w:br/>
      </w:r>
      <w:r w:rsidRPr="0024783E">
        <w:rPr>
          <w:sz w:val="24"/>
          <w:szCs w:val="24"/>
        </w:rPr>
        <w:br/>
        <w:t>b) ⁴√(2a²) · ⁴√(ab) · ⁴√(2ab)</w:t>
      </w:r>
      <w:r w:rsidRPr="0024783E">
        <w:rPr>
          <w:sz w:val="24"/>
          <w:szCs w:val="24"/>
        </w:rPr>
        <w:br/>
        <w:t>= ⁴√(4a⁴b²)</w:t>
      </w:r>
      <w:r w:rsidRPr="0024783E">
        <w:rPr>
          <w:sz w:val="24"/>
          <w:szCs w:val="24"/>
        </w:rPr>
        <w:br/>
        <w:t>= a⁴√(4b²)</w:t>
      </w:r>
      <w:r w:rsidRPr="0024783E">
        <w:rPr>
          <w:sz w:val="24"/>
          <w:szCs w:val="24"/>
        </w:rPr>
        <w:br/>
      </w:r>
    </w:p>
    <w:sectPr w:rsidR="00CA4996" w:rsidRPr="002478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902120">
    <w:abstractNumId w:val="8"/>
  </w:num>
  <w:num w:numId="2" w16cid:durableId="103043304">
    <w:abstractNumId w:val="6"/>
  </w:num>
  <w:num w:numId="3" w16cid:durableId="975645613">
    <w:abstractNumId w:val="5"/>
  </w:num>
  <w:num w:numId="4" w16cid:durableId="143393881">
    <w:abstractNumId w:val="4"/>
  </w:num>
  <w:num w:numId="5" w16cid:durableId="551187427">
    <w:abstractNumId w:val="7"/>
  </w:num>
  <w:num w:numId="6" w16cid:durableId="434832992">
    <w:abstractNumId w:val="3"/>
  </w:num>
  <w:num w:numId="7" w16cid:durableId="253822175">
    <w:abstractNumId w:val="2"/>
  </w:num>
  <w:num w:numId="8" w16cid:durableId="1775858794">
    <w:abstractNumId w:val="1"/>
  </w:num>
  <w:num w:numId="9" w16cid:durableId="71146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04D"/>
    <w:rsid w:val="000D58BC"/>
    <w:rsid w:val="0015074B"/>
    <w:rsid w:val="0024783E"/>
    <w:rsid w:val="0029639D"/>
    <w:rsid w:val="002E46B2"/>
    <w:rsid w:val="00326F90"/>
    <w:rsid w:val="003E4196"/>
    <w:rsid w:val="006E46E7"/>
    <w:rsid w:val="00756BA1"/>
    <w:rsid w:val="00783686"/>
    <w:rsid w:val="009E21CC"/>
    <w:rsid w:val="00AA1D8D"/>
    <w:rsid w:val="00B47730"/>
    <w:rsid w:val="00CA49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8AD7A11-9E2E-4352-8A78-4EAF110A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Eugenia Verónica Caño Cabrera</cp:lastModifiedBy>
  <cp:revision>2</cp:revision>
  <dcterms:created xsi:type="dcterms:W3CDTF">2026-03-04T21:32:00Z</dcterms:created>
  <dcterms:modified xsi:type="dcterms:W3CDTF">2026-03-04T21:32:00Z</dcterms:modified>
  <cp:category/>
</cp:coreProperties>
</file>