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39550" w14:textId="6C411750" w:rsidR="00C970C4" w:rsidRPr="00CB5E8C" w:rsidRDefault="00000000" w:rsidP="003B1A31">
      <w:pPr>
        <w:pStyle w:val="Ttulo1"/>
        <w:jc w:val="center"/>
        <w:rPr>
          <w:rFonts w:ascii="Arial" w:hAnsi="Arial" w:cs="Arial"/>
          <w:color w:val="4F6228" w:themeColor="accent3" w:themeShade="80"/>
        </w:rPr>
      </w:pPr>
      <w:proofErr w:type="spellStart"/>
      <w:r w:rsidRPr="00CB5E8C">
        <w:rPr>
          <w:rFonts w:ascii="Arial" w:hAnsi="Arial" w:cs="Arial"/>
          <w:color w:val="4F6228" w:themeColor="accent3" w:themeShade="80"/>
        </w:rPr>
        <w:t>Contrato</w:t>
      </w:r>
      <w:proofErr w:type="spellEnd"/>
      <w:r w:rsidRPr="00CB5E8C">
        <w:rPr>
          <w:rFonts w:ascii="Arial" w:hAnsi="Arial" w:cs="Arial"/>
          <w:color w:val="4F6228" w:themeColor="accent3" w:themeShade="80"/>
        </w:rPr>
        <w:t xml:space="preserve"> </w:t>
      </w:r>
      <w:proofErr w:type="spellStart"/>
      <w:r w:rsidRPr="00CB5E8C">
        <w:rPr>
          <w:rFonts w:ascii="Arial" w:hAnsi="Arial" w:cs="Arial"/>
          <w:color w:val="4F6228" w:themeColor="accent3" w:themeShade="80"/>
        </w:rPr>
        <w:t>Pedagógico</w:t>
      </w:r>
      <w:proofErr w:type="spellEnd"/>
      <w:r w:rsidR="003B1A31" w:rsidRPr="00CB5E8C">
        <w:rPr>
          <w:rFonts w:ascii="Arial" w:hAnsi="Arial" w:cs="Arial"/>
          <w:color w:val="4F6228" w:themeColor="accent3" w:themeShade="80"/>
        </w:rPr>
        <w:t xml:space="preserve"> de </w:t>
      </w:r>
      <w:proofErr w:type="spellStart"/>
      <w:r w:rsidR="003B1A31" w:rsidRPr="00CB5E8C">
        <w:rPr>
          <w:rFonts w:ascii="Arial" w:hAnsi="Arial" w:cs="Arial"/>
          <w:color w:val="4F6228" w:themeColor="accent3" w:themeShade="80"/>
        </w:rPr>
        <w:t>Matemática</w:t>
      </w:r>
      <w:proofErr w:type="spellEnd"/>
    </w:p>
    <w:p w14:paraId="7665234A" w14:textId="2489D586" w:rsidR="00C970C4" w:rsidRPr="003B1A31" w:rsidRDefault="003B1A31">
      <w:pPr>
        <w:rPr>
          <w:rFonts w:ascii="Arial" w:hAnsi="Arial" w:cs="Arial"/>
          <w:sz w:val="20"/>
          <w:szCs w:val="20"/>
        </w:rPr>
      </w:pPr>
      <w:proofErr w:type="spellStart"/>
      <w:r w:rsidRPr="003B1A31">
        <w:rPr>
          <w:rFonts w:ascii="Arial" w:hAnsi="Arial" w:cs="Arial"/>
          <w:sz w:val="20"/>
          <w:szCs w:val="20"/>
        </w:rPr>
        <w:t>Profesora</w:t>
      </w:r>
      <w:proofErr w:type="spellEnd"/>
      <w:r w:rsidRPr="003B1A31">
        <w:rPr>
          <w:rFonts w:ascii="Arial" w:hAnsi="Arial" w:cs="Arial"/>
          <w:sz w:val="20"/>
          <w:szCs w:val="20"/>
        </w:rPr>
        <w:t xml:space="preserve"> Nadia Aballay</w:t>
      </w:r>
    </w:p>
    <w:p w14:paraId="2107BB21" w14:textId="1233487C" w:rsidR="00C970C4" w:rsidRPr="003B1A31" w:rsidRDefault="00000000">
      <w:pPr>
        <w:rPr>
          <w:rFonts w:ascii="Arial" w:hAnsi="Arial" w:cs="Arial"/>
          <w:sz w:val="20"/>
          <w:szCs w:val="20"/>
        </w:rPr>
      </w:pPr>
      <w:r w:rsidRPr="003B1A31">
        <w:rPr>
          <w:rFonts w:ascii="Arial" w:hAnsi="Arial" w:cs="Arial"/>
          <w:sz w:val="20"/>
          <w:szCs w:val="20"/>
        </w:rPr>
        <w:t xml:space="preserve">Año: </w:t>
      </w:r>
      <w:r w:rsidR="003B1A31" w:rsidRPr="003B1A31">
        <w:rPr>
          <w:rFonts w:ascii="Arial" w:hAnsi="Arial" w:cs="Arial"/>
          <w:sz w:val="20"/>
          <w:szCs w:val="20"/>
        </w:rPr>
        <w:t>2026</w:t>
      </w:r>
    </w:p>
    <w:p w14:paraId="40A2B489" w14:textId="77777777" w:rsidR="00C970C4" w:rsidRPr="00CB5E8C" w:rsidRDefault="00000000">
      <w:pPr>
        <w:pStyle w:val="Ttulo2"/>
        <w:rPr>
          <w:rFonts w:ascii="Arial" w:hAnsi="Arial" w:cs="Arial"/>
          <w:color w:val="4F6228" w:themeColor="accent3" w:themeShade="80"/>
          <w:sz w:val="20"/>
          <w:szCs w:val="20"/>
        </w:rPr>
      </w:pPr>
      <w:r w:rsidRPr="00CB5E8C">
        <w:rPr>
          <w:rFonts w:ascii="Arial" w:hAnsi="Arial" w:cs="Arial"/>
          <w:color w:val="4F6228" w:themeColor="accent3" w:themeShade="80"/>
          <w:sz w:val="20"/>
          <w:szCs w:val="20"/>
        </w:rPr>
        <w:t>1. Objetivo</w:t>
      </w:r>
    </w:p>
    <w:p w14:paraId="3CF4B38D" w14:textId="77777777" w:rsidR="00C970C4" w:rsidRPr="003B1A31" w:rsidRDefault="00000000">
      <w:pPr>
        <w:rPr>
          <w:rFonts w:ascii="Arial" w:hAnsi="Arial" w:cs="Arial"/>
          <w:sz w:val="20"/>
          <w:szCs w:val="20"/>
        </w:rPr>
      </w:pPr>
      <w:r w:rsidRPr="003B1A31">
        <w:rPr>
          <w:rFonts w:ascii="Arial" w:hAnsi="Arial" w:cs="Arial"/>
          <w:sz w:val="20"/>
          <w:szCs w:val="20"/>
        </w:rPr>
        <w:t>Este contrato tiene como finalidad acordar normas de trabajo y convivencia que permitan un buen aprendizaje, respeto mutuo y un ambiente tranquilo en el aula.</w:t>
      </w:r>
    </w:p>
    <w:p w14:paraId="12990284" w14:textId="77777777" w:rsidR="00C970C4" w:rsidRPr="00CB5E8C" w:rsidRDefault="00000000">
      <w:pPr>
        <w:pStyle w:val="Ttulo2"/>
        <w:rPr>
          <w:rFonts w:ascii="Arial" w:hAnsi="Arial" w:cs="Arial"/>
          <w:color w:val="4F6228" w:themeColor="accent3" w:themeShade="80"/>
          <w:sz w:val="20"/>
          <w:szCs w:val="20"/>
        </w:rPr>
      </w:pPr>
      <w:r w:rsidRPr="00CB5E8C">
        <w:rPr>
          <w:rFonts w:ascii="Arial" w:hAnsi="Arial" w:cs="Arial"/>
          <w:color w:val="4F6228" w:themeColor="accent3" w:themeShade="80"/>
          <w:sz w:val="20"/>
          <w:szCs w:val="20"/>
        </w:rPr>
        <w:t>2. Compromisos del docente</w:t>
      </w:r>
    </w:p>
    <w:p w14:paraId="130230B6" w14:textId="77777777" w:rsidR="00C970C4" w:rsidRPr="003B1A31" w:rsidRDefault="00000000">
      <w:pPr>
        <w:pStyle w:val="Listaconvietas"/>
        <w:rPr>
          <w:rFonts w:ascii="Arial" w:hAnsi="Arial" w:cs="Arial"/>
          <w:sz w:val="20"/>
          <w:szCs w:val="20"/>
        </w:rPr>
      </w:pPr>
      <w:r w:rsidRPr="003B1A31">
        <w:rPr>
          <w:rFonts w:ascii="Arial" w:hAnsi="Arial" w:cs="Arial"/>
          <w:sz w:val="20"/>
          <w:szCs w:val="20"/>
        </w:rPr>
        <w:t>Explicar los contenidos de forma clara y acompañar el proceso de aprendizaje.</w:t>
      </w:r>
    </w:p>
    <w:p w14:paraId="561376C7" w14:textId="643F2AE6" w:rsidR="00C970C4" w:rsidRPr="003B1A31" w:rsidRDefault="00000000">
      <w:pPr>
        <w:pStyle w:val="Listaconvietas"/>
        <w:rPr>
          <w:rFonts w:ascii="Arial" w:hAnsi="Arial" w:cs="Arial"/>
          <w:sz w:val="20"/>
          <w:szCs w:val="20"/>
        </w:rPr>
      </w:pPr>
      <w:proofErr w:type="spellStart"/>
      <w:r w:rsidRPr="003B1A31">
        <w:rPr>
          <w:rFonts w:ascii="Arial" w:hAnsi="Arial" w:cs="Arial"/>
          <w:sz w:val="20"/>
          <w:szCs w:val="20"/>
        </w:rPr>
        <w:t>Escuchar</w:t>
      </w:r>
      <w:proofErr w:type="spellEnd"/>
      <w:r w:rsidRPr="003B1A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1A31">
        <w:rPr>
          <w:rFonts w:ascii="Arial" w:hAnsi="Arial" w:cs="Arial"/>
          <w:sz w:val="20"/>
          <w:szCs w:val="20"/>
        </w:rPr>
        <w:t>dudas</w:t>
      </w:r>
      <w:proofErr w:type="spellEnd"/>
      <w:r w:rsidRPr="003B1A31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3B1A31">
        <w:rPr>
          <w:rFonts w:ascii="Arial" w:hAnsi="Arial" w:cs="Arial"/>
          <w:sz w:val="20"/>
          <w:szCs w:val="20"/>
        </w:rPr>
        <w:t>preguntas</w:t>
      </w:r>
      <w:proofErr w:type="spellEnd"/>
      <w:r w:rsidRPr="003B1A31">
        <w:rPr>
          <w:rFonts w:ascii="Arial" w:hAnsi="Arial" w:cs="Arial"/>
          <w:sz w:val="20"/>
          <w:szCs w:val="20"/>
        </w:rPr>
        <w:t xml:space="preserve"> con respeto.</w:t>
      </w:r>
    </w:p>
    <w:p w14:paraId="43C0A721" w14:textId="77777777" w:rsidR="00C970C4" w:rsidRPr="003B1A31" w:rsidRDefault="00000000">
      <w:pPr>
        <w:pStyle w:val="Listaconvietas"/>
        <w:rPr>
          <w:rFonts w:ascii="Arial" w:hAnsi="Arial" w:cs="Arial"/>
          <w:sz w:val="20"/>
          <w:szCs w:val="20"/>
        </w:rPr>
      </w:pPr>
      <w:r w:rsidRPr="003B1A31">
        <w:rPr>
          <w:rFonts w:ascii="Arial" w:hAnsi="Arial" w:cs="Arial"/>
          <w:sz w:val="20"/>
          <w:szCs w:val="20"/>
        </w:rPr>
        <w:t>Proponer actividades que ayuden a comprender los temas.</w:t>
      </w:r>
    </w:p>
    <w:p w14:paraId="50D879F9" w14:textId="77777777" w:rsidR="00C970C4" w:rsidRPr="003B1A31" w:rsidRDefault="00000000">
      <w:pPr>
        <w:pStyle w:val="Listaconvietas"/>
        <w:rPr>
          <w:rFonts w:ascii="Arial" w:hAnsi="Arial" w:cs="Arial"/>
          <w:sz w:val="20"/>
          <w:szCs w:val="20"/>
        </w:rPr>
      </w:pPr>
      <w:r w:rsidRPr="003B1A31">
        <w:rPr>
          <w:rFonts w:ascii="Arial" w:hAnsi="Arial" w:cs="Arial"/>
          <w:sz w:val="20"/>
          <w:szCs w:val="20"/>
        </w:rPr>
        <w:t>Avisar con anticipación las evaluaciones.</w:t>
      </w:r>
    </w:p>
    <w:p w14:paraId="41BD4B93" w14:textId="4D625DE9" w:rsidR="00555C2E" w:rsidRDefault="00000000">
      <w:pPr>
        <w:pStyle w:val="Listaconvietas"/>
        <w:rPr>
          <w:rFonts w:ascii="Arial" w:hAnsi="Arial" w:cs="Arial"/>
          <w:sz w:val="20"/>
          <w:szCs w:val="20"/>
        </w:rPr>
      </w:pPr>
      <w:proofErr w:type="spellStart"/>
      <w:r w:rsidRPr="003B1A31">
        <w:rPr>
          <w:rFonts w:ascii="Arial" w:hAnsi="Arial" w:cs="Arial"/>
          <w:sz w:val="20"/>
          <w:szCs w:val="20"/>
        </w:rPr>
        <w:t>Evaluar</w:t>
      </w:r>
      <w:proofErr w:type="spellEnd"/>
      <w:r w:rsidRPr="003B1A3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3B1A31">
        <w:rPr>
          <w:rFonts w:ascii="Arial" w:hAnsi="Arial" w:cs="Arial"/>
          <w:sz w:val="20"/>
          <w:szCs w:val="20"/>
        </w:rPr>
        <w:t>manera</w:t>
      </w:r>
      <w:proofErr w:type="spellEnd"/>
      <w:r w:rsidRPr="003B1A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1A31">
        <w:rPr>
          <w:rFonts w:ascii="Arial" w:hAnsi="Arial" w:cs="Arial"/>
          <w:sz w:val="20"/>
          <w:szCs w:val="20"/>
        </w:rPr>
        <w:t>justa</w:t>
      </w:r>
      <w:proofErr w:type="spellEnd"/>
      <w:r w:rsidR="00555C2E">
        <w:rPr>
          <w:rFonts w:ascii="Arial" w:hAnsi="Arial" w:cs="Arial"/>
          <w:sz w:val="20"/>
          <w:szCs w:val="20"/>
        </w:rPr>
        <w:t>.</w:t>
      </w:r>
    </w:p>
    <w:p w14:paraId="1BCC2F42" w14:textId="11B03A16" w:rsidR="00C970C4" w:rsidRPr="003B1A31" w:rsidRDefault="00555C2E">
      <w:pPr>
        <w:pStyle w:val="Listaconvietas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</w:t>
      </w:r>
      <w:r w:rsidR="00000000" w:rsidRPr="003B1A31">
        <w:rPr>
          <w:rFonts w:ascii="Arial" w:hAnsi="Arial" w:cs="Arial"/>
          <w:sz w:val="20"/>
          <w:szCs w:val="20"/>
        </w:rPr>
        <w:t>xplicar</w:t>
      </w:r>
      <w:proofErr w:type="spellEnd"/>
      <w:r w:rsidR="00000000" w:rsidRPr="003B1A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0000" w:rsidRPr="003B1A31">
        <w:rPr>
          <w:rFonts w:ascii="Arial" w:hAnsi="Arial" w:cs="Arial"/>
          <w:sz w:val="20"/>
          <w:szCs w:val="20"/>
        </w:rPr>
        <w:t>los</w:t>
      </w:r>
      <w:proofErr w:type="spellEnd"/>
      <w:r w:rsidR="00000000" w:rsidRPr="003B1A3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0000" w:rsidRPr="003B1A31">
        <w:rPr>
          <w:rFonts w:ascii="Arial" w:hAnsi="Arial" w:cs="Arial"/>
          <w:sz w:val="20"/>
          <w:szCs w:val="20"/>
        </w:rPr>
        <w:t>criterios</w:t>
      </w:r>
      <w:proofErr w:type="spellEnd"/>
      <w:r w:rsidR="00000000" w:rsidRPr="003B1A31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000000" w:rsidRPr="003B1A31">
        <w:rPr>
          <w:rFonts w:ascii="Arial" w:hAnsi="Arial" w:cs="Arial"/>
          <w:sz w:val="20"/>
          <w:szCs w:val="20"/>
        </w:rPr>
        <w:t>evaluación</w:t>
      </w:r>
      <w:proofErr w:type="spellEnd"/>
      <w:r>
        <w:rPr>
          <w:rFonts w:ascii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sz w:val="20"/>
          <w:szCs w:val="20"/>
        </w:rPr>
        <w:t>hacer</w:t>
      </w:r>
      <w:proofErr w:type="spellEnd"/>
      <w:r>
        <w:rPr>
          <w:rFonts w:ascii="Arial" w:hAnsi="Arial" w:cs="Arial"/>
          <w:sz w:val="20"/>
          <w:szCs w:val="20"/>
        </w:rPr>
        <w:t xml:space="preserve"> un </w:t>
      </w:r>
      <w:proofErr w:type="spellStart"/>
      <w:r>
        <w:rPr>
          <w:rFonts w:ascii="Arial" w:hAnsi="Arial" w:cs="Arial"/>
          <w:sz w:val="20"/>
          <w:szCs w:val="20"/>
        </w:rPr>
        <w:t>repaso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previo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033DBCBD" w14:textId="030B6C0D" w:rsidR="00C970C4" w:rsidRPr="003B1A31" w:rsidRDefault="00000000">
      <w:pPr>
        <w:pStyle w:val="Listaconvietas"/>
        <w:rPr>
          <w:rFonts w:ascii="Arial" w:hAnsi="Arial" w:cs="Arial"/>
          <w:sz w:val="20"/>
          <w:szCs w:val="20"/>
        </w:rPr>
      </w:pPr>
      <w:proofErr w:type="spellStart"/>
      <w:r w:rsidRPr="003B1A31">
        <w:rPr>
          <w:rFonts w:ascii="Arial" w:hAnsi="Arial" w:cs="Arial"/>
          <w:sz w:val="20"/>
          <w:szCs w:val="20"/>
        </w:rPr>
        <w:t>Mantener</w:t>
      </w:r>
      <w:proofErr w:type="spellEnd"/>
      <w:r w:rsidRPr="003B1A31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3B1A31">
        <w:rPr>
          <w:rFonts w:ascii="Arial" w:hAnsi="Arial" w:cs="Arial"/>
          <w:sz w:val="20"/>
          <w:szCs w:val="20"/>
        </w:rPr>
        <w:t>trato</w:t>
      </w:r>
      <w:proofErr w:type="spellEnd"/>
      <w:r w:rsidRPr="003B1A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1A31">
        <w:rPr>
          <w:rFonts w:ascii="Arial" w:hAnsi="Arial" w:cs="Arial"/>
          <w:sz w:val="20"/>
          <w:szCs w:val="20"/>
        </w:rPr>
        <w:t>respetuoso</w:t>
      </w:r>
      <w:proofErr w:type="spellEnd"/>
      <w:r w:rsidRPr="003B1A31">
        <w:rPr>
          <w:rFonts w:ascii="Arial" w:hAnsi="Arial" w:cs="Arial"/>
          <w:sz w:val="20"/>
          <w:szCs w:val="20"/>
        </w:rPr>
        <w:t xml:space="preserve"> con todos los estudiantes.</w:t>
      </w:r>
    </w:p>
    <w:p w14:paraId="727E5641" w14:textId="60EF8E83" w:rsidR="00C970C4" w:rsidRPr="00CB5E8C" w:rsidRDefault="00000000">
      <w:pPr>
        <w:pStyle w:val="Ttulo2"/>
        <w:rPr>
          <w:rFonts w:ascii="Arial" w:hAnsi="Arial" w:cs="Arial"/>
          <w:color w:val="4F6228" w:themeColor="accent3" w:themeShade="80"/>
          <w:sz w:val="20"/>
          <w:szCs w:val="20"/>
        </w:rPr>
      </w:pPr>
      <w:r w:rsidRPr="00CB5E8C">
        <w:rPr>
          <w:rFonts w:ascii="Arial" w:hAnsi="Arial" w:cs="Arial"/>
          <w:color w:val="4F6228" w:themeColor="accent3" w:themeShade="80"/>
          <w:sz w:val="20"/>
          <w:szCs w:val="20"/>
        </w:rPr>
        <w:t>3. Compromisos de los estudiantes</w:t>
      </w:r>
    </w:p>
    <w:p w14:paraId="73BFF346" w14:textId="290E19DC" w:rsidR="00C970C4" w:rsidRPr="003B1A31" w:rsidRDefault="00000000">
      <w:pPr>
        <w:pStyle w:val="Listaconvietas"/>
        <w:rPr>
          <w:rFonts w:ascii="Arial" w:hAnsi="Arial" w:cs="Arial"/>
          <w:sz w:val="20"/>
          <w:szCs w:val="20"/>
        </w:rPr>
      </w:pPr>
      <w:proofErr w:type="spellStart"/>
      <w:r w:rsidRPr="003B1A31">
        <w:rPr>
          <w:rFonts w:ascii="Arial" w:hAnsi="Arial" w:cs="Arial"/>
          <w:sz w:val="20"/>
          <w:szCs w:val="20"/>
        </w:rPr>
        <w:t>Asistir</w:t>
      </w:r>
      <w:proofErr w:type="spellEnd"/>
      <w:r w:rsidRPr="003B1A3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B1A31">
        <w:rPr>
          <w:rFonts w:ascii="Arial" w:hAnsi="Arial" w:cs="Arial"/>
          <w:sz w:val="20"/>
          <w:szCs w:val="20"/>
        </w:rPr>
        <w:t>clase</w:t>
      </w:r>
      <w:proofErr w:type="spellEnd"/>
      <w:r w:rsidRPr="003B1A31">
        <w:rPr>
          <w:rFonts w:ascii="Arial" w:hAnsi="Arial" w:cs="Arial"/>
          <w:sz w:val="20"/>
          <w:szCs w:val="20"/>
        </w:rPr>
        <w:t xml:space="preserve"> con los materiales necesarios.</w:t>
      </w:r>
    </w:p>
    <w:p w14:paraId="25E4B858" w14:textId="77777777" w:rsidR="00C970C4" w:rsidRPr="003B1A31" w:rsidRDefault="00000000">
      <w:pPr>
        <w:pStyle w:val="Listaconvietas"/>
        <w:rPr>
          <w:rFonts w:ascii="Arial" w:hAnsi="Arial" w:cs="Arial"/>
          <w:sz w:val="20"/>
          <w:szCs w:val="20"/>
        </w:rPr>
      </w:pPr>
      <w:r w:rsidRPr="003B1A31">
        <w:rPr>
          <w:rFonts w:ascii="Arial" w:hAnsi="Arial" w:cs="Arial"/>
          <w:sz w:val="20"/>
          <w:szCs w:val="20"/>
        </w:rPr>
        <w:t>Participar y realizar las actividades propuestas.</w:t>
      </w:r>
    </w:p>
    <w:p w14:paraId="5280E1CF" w14:textId="77777777" w:rsidR="00C970C4" w:rsidRPr="003B1A31" w:rsidRDefault="00000000">
      <w:pPr>
        <w:pStyle w:val="Listaconvietas"/>
        <w:rPr>
          <w:rFonts w:ascii="Arial" w:hAnsi="Arial" w:cs="Arial"/>
          <w:sz w:val="20"/>
          <w:szCs w:val="20"/>
        </w:rPr>
      </w:pPr>
      <w:r w:rsidRPr="003B1A31">
        <w:rPr>
          <w:rFonts w:ascii="Arial" w:hAnsi="Arial" w:cs="Arial"/>
          <w:sz w:val="20"/>
          <w:szCs w:val="20"/>
        </w:rPr>
        <w:t>Escuchar cuando el docente o un compañero habla.</w:t>
      </w:r>
    </w:p>
    <w:p w14:paraId="356393DF" w14:textId="77777777" w:rsidR="00C970C4" w:rsidRPr="003B1A31" w:rsidRDefault="00000000">
      <w:pPr>
        <w:pStyle w:val="Listaconvietas"/>
        <w:rPr>
          <w:rFonts w:ascii="Arial" w:hAnsi="Arial" w:cs="Arial"/>
          <w:sz w:val="20"/>
          <w:szCs w:val="20"/>
        </w:rPr>
      </w:pPr>
      <w:r w:rsidRPr="003B1A31">
        <w:rPr>
          <w:rFonts w:ascii="Arial" w:hAnsi="Arial" w:cs="Arial"/>
          <w:sz w:val="20"/>
          <w:szCs w:val="20"/>
        </w:rPr>
        <w:t>Respetar a compañeros y docente.</w:t>
      </w:r>
    </w:p>
    <w:p w14:paraId="482CAB67" w14:textId="4D98BD31" w:rsidR="00C970C4" w:rsidRPr="003B1A31" w:rsidRDefault="00555C2E">
      <w:pPr>
        <w:pStyle w:val="Listaconvietas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Present</w:t>
      </w:r>
      <w:r w:rsidR="00000000" w:rsidRPr="003B1A31">
        <w:rPr>
          <w:rFonts w:ascii="Arial" w:hAnsi="Arial" w:cs="Arial"/>
          <w:sz w:val="20"/>
          <w:szCs w:val="20"/>
        </w:rPr>
        <w:t>ar</w:t>
      </w:r>
      <w:proofErr w:type="spellEnd"/>
      <w:r w:rsidR="00000000" w:rsidRPr="003B1A31">
        <w:rPr>
          <w:rFonts w:ascii="Arial" w:hAnsi="Arial" w:cs="Arial"/>
          <w:sz w:val="20"/>
          <w:szCs w:val="20"/>
        </w:rPr>
        <w:t xml:space="preserve"> tareas en tiempo y forma.</w:t>
      </w:r>
    </w:p>
    <w:p w14:paraId="74B85CA4" w14:textId="67F4039F" w:rsidR="00C970C4" w:rsidRPr="003B1A31" w:rsidRDefault="00000000">
      <w:pPr>
        <w:pStyle w:val="Listaconvietas"/>
        <w:rPr>
          <w:rFonts w:ascii="Arial" w:hAnsi="Arial" w:cs="Arial"/>
          <w:sz w:val="20"/>
          <w:szCs w:val="20"/>
        </w:rPr>
      </w:pPr>
      <w:proofErr w:type="spellStart"/>
      <w:r w:rsidRPr="003B1A31">
        <w:rPr>
          <w:rFonts w:ascii="Arial" w:hAnsi="Arial" w:cs="Arial"/>
          <w:sz w:val="20"/>
          <w:szCs w:val="20"/>
        </w:rPr>
        <w:t>Mantener</w:t>
      </w:r>
      <w:proofErr w:type="spellEnd"/>
      <w:r w:rsidRPr="003B1A31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3B1A31">
        <w:rPr>
          <w:rFonts w:ascii="Arial" w:hAnsi="Arial" w:cs="Arial"/>
          <w:sz w:val="20"/>
          <w:szCs w:val="20"/>
        </w:rPr>
        <w:t>buen</w:t>
      </w:r>
      <w:proofErr w:type="spellEnd"/>
      <w:r w:rsidRPr="003B1A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1A31">
        <w:rPr>
          <w:rFonts w:ascii="Arial" w:hAnsi="Arial" w:cs="Arial"/>
          <w:sz w:val="20"/>
          <w:szCs w:val="20"/>
        </w:rPr>
        <w:t>comportamiento</w:t>
      </w:r>
      <w:proofErr w:type="spellEnd"/>
      <w:r w:rsidRPr="003B1A31">
        <w:rPr>
          <w:rFonts w:ascii="Arial" w:hAnsi="Arial" w:cs="Arial"/>
          <w:sz w:val="20"/>
          <w:szCs w:val="20"/>
        </w:rPr>
        <w:t xml:space="preserve"> en el aula.</w:t>
      </w:r>
    </w:p>
    <w:p w14:paraId="5FC6F1B1" w14:textId="77777777" w:rsidR="00C970C4" w:rsidRPr="00CB5E8C" w:rsidRDefault="00000000">
      <w:pPr>
        <w:pStyle w:val="Ttulo2"/>
        <w:rPr>
          <w:rFonts w:ascii="Arial" w:hAnsi="Arial" w:cs="Arial"/>
          <w:color w:val="4F6228" w:themeColor="accent3" w:themeShade="80"/>
          <w:sz w:val="20"/>
          <w:szCs w:val="20"/>
        </w:rPr>
      </w:pPr>
      <w:r w:rsidRPr="00CB5E8C">
        <w:rPr>
          <w:rFonts w:ascii="Arial" w:hAnsi="Arial" w:cs="Arial"/>
          <w:color w:val="4F6228" w:themeColor="accent3" w:themeShade="80"/>
          <w:sz w:val="20"/>
          <w:szCs w:val="20"/>
        </w:rPr>
        <w:t>4. Sobre las evaluaciones</w:t>
      </w:r>
    </w:p>
    <w:p w14:paraId="6E3305B7" w14:textId="77777777" w:rsidR="00C970C4" w:rsidRPr="003B1A31" w:rsidRDefault="00000000">
      <w:pPr>
        <w:pStyle w:val="Listaconvietas"/>
        <w:rPr>
          <w:rFonts w:ascii="Arial" w:hAnsi="Arial" w:cs="Arial"/>
          <w:sz w:val="20"/>
          <w:szCs w:val="20"/>
        </w:rPr>
      </w:pPr>
      <w:r w:rsidRPr="003B1A31">
        <w:rPr>
          <w:rFonts w:ascii="Arial" w:hAnsi="Arial" w:cs="Arial"/>
          <w:sz w:val="20"/>
          <w:szCs w:val="20"/>
        </w:rPr>
        <w:t>Habrá evaluaciones escritas, orales y trabajos prácticos.</w:t>
      </w:r>
    </w:p>
    <w:p w14:paraId="366F2555" w14:textId="77777777" w:rsidR="00C970C4" w:rsidRPr="003B1A31" w:rsidRDefault="00000000">
      <w:pPr>
        <w:pStyle w:val="Listaconvietas"/>
        <w:rPr>
          <w:rFonts w:ascii="Arial" w:hAnsi="Arial" w:cs="Arial"/>
          <w:sz w:val="20"/>
          <w:szCs w:val="20"/>
        </w:rPr>
      </w:pPr>
      <w:r w:rsidRPr="003B1A31">
        <w:rPr>
          <w:rFonts w:ascii="Arial" w:hAnsi="Arial" w:cs="Arial"/>
          <w:sz w:val="20"/>
          <w:szCs w:val="20"/>
        </w:rPr>
        <w:t>Las fechas de evaluación serán avisadas con anticipación.</w:t>
      </w:r>
    </w:p>
    <w:p w14:paraId="60F7FE6D" w14:textId="21871E0D" w:rsidR="00C970C4" w:rsidRPr="003B1A31" w:rsidRDefault="003B1A31">
      <w:pPr>
        <w:pStyle w:val="Listaconvietas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proofErr w:type="spellStart"/>
      <w:r>
        <w:rPr>
          <w:rFonts w:ascii="Arial" w:hAnsi="Arial" w:cs="Arial"/>
          <w:sz w:val="20"/>
          <w:szCs w:val="20"/>
        </w:rPr>
        <w:t>coloca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una</w:t>
      </w:r>
      <w:proofErr w:type="spellEnd"/>
      <w:r>
        <w:rPr>
          <w:rFonts w:ascii="Arial" w:hAnsi="Arial" w:cs="Arial"/>
          <w:sz w:val="20"/>
          <w:szCs w:val="20"/>
        </w:rPr>
        <w:t xml:space="preserve"> nota </w:t>
      </w:r>
      <w:proofErr w:type="spellStart"/>
      <w:r>
        <w:rPr>
          <w:rFonts w:ascii="Arial" w:hAnsi="Arial" w:cs="Arial"/>
          <w:sz w:val="20"/>
          <w:szCs w:val="20"/>
        </w:rPr>
        <w:t>actitudinal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como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parte</w:t>
      </w:r>
      <w:proofErr w:type="spellEnd"/>
      <w:r>
        <w:rPr>
          <w:rFonts w:ascii="Arial" w:hAnsi="Arial" w:cs="Arial"/>
          <w:sz w:val="20"/>
          <w:szCs w:val="20"/>
        </w:rPr>
        <w:t xml:space="preserve"> de las </w:t>
      </w:r>
      <w:proofErr w:type="spellStart"/>
      <w:r>
        <w:rPr>
          <w:rFonts w:ascii="Arial" w:hAnsi="Arial" w:cs="Arial"/>
          <w:sz w:val="20"/>
          <w:szCs w:val="20"/>
        </w:rPr>
        <w:t>calificaciones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parciales</w:t>
      </w:r>
      <w:proofErr w:type="spellEnd"/>
    </w:p>
    <w:p w14:paraId="24E87F8E" w14:textId="77777777" w:rsidR="00C970C4" w:rsidRPr="00CB5E8C" w:rsidRDefault="00000000">
      <w:pPr>
        <w:pStyle w:val="Ttulo2"/>
        <w:rPr>
          <w:rFonts w:ascii="Arial" w:hAnsi="Arial" w:cs="Arial"/>
          <w:color w:val="4F6228" w:themeColor="accent3" w:themeShade="80"/>
          <w:sz w:val="20"/>
          <w:szCs w:val="20"/>
        </w:rPr>
      </w:pPr>
      <w:r w:rsidRPr="00CB5E8C">
        <w:rPr>
          <w:rFonts w:ascii="Arial" w:hAnsi="Arial" w:cs="Arial"/>
          <w:color w:val="4F6228" w:themeColor="accent3" w:themeShade="80"/>
          <w:sz w:val="20"/>
          <w:szCs w:val="20"/>
        </w:rPr>
        <w:t>5. Convivencia en el aula</w:t>
      </w:r>
    </w:p>
    <w:p w14:paraId="067229E7" w14:textId="77777777" w:rsidR="00C970C4" w:rsidRPr="003B1A31" w:rsidRDefault="00000000">
      <w:pPr>
        <w:pStyle w:val="Listaconvietas"/>
        <w:rPr>
          <w:rFonts w:ascii="Arial" w:hAnsi="Arial" w:cs="Arial"/>
          <w:sz w:val="20"/>
          <w:szCs w:val="20"/>
        </w:rPr>
      </w:pPr>
      <w:r w:rsidRPr="003B1A31">
        <w:rPr>
          <w:rFonts w:ascii="Arial" w:hAnsi="Arial" w:cs="Arial"/>
          <w:sz w:val="20"/>
          <w:szCs w:val="20"/>
        </w:rPr>
        <w:t>Se evitará el uso del celular durante la clase (salvo que el docente lo indique).</w:t>
      </w:r>
    </w:p>
    <w:p w14:paraId="64BE490D" w14:textId="68DE5F2C" w:rsidR="00C970C4" w:rsidRPr="003B1A31" w:rsidRDefault="00000000">
      <w:pPr>
        <w:pStyle w:val="Listaconvietas"/>
        <w:rPr>
          <w:rFonts w:ascii="Arial" w:hAnsi="Arial" w:cs="Arial"/>
          <w:sz w:val="20"/>
          <w:szCs w:val="20"/>
        </w:rPr>
      </w:pPr>
      <w:r w:rsidRPr="003B1A31">
        <w:rPr>
          <w:rFonts w:ascii="Arial" w:hAnsi="Arial" w:cs="Arial"/>
          <w:sz w:val="20"/>
          <w:szCs w:val="20"/>
        </w:rPr>
        <w:t xml:space="preserve">Se </w:t>
      </w:r>
      <w:proofErr w:type="spellStart"/>
      <w:r w:rsidRPr="003B1A31">
        <w:rPr>
          <w:rFonts w:ascii="Arial" w:hAnsi="Arial" w:cs="Arial"/>
          <w:sz w:val="20"/>
          <w:szCs w:val="20"/>
        </w:rPr>
        <w:t>mantendrá</w:t>
      </w:r>
      <w:proofErr w:type="spellEnd"/>
      <w:r w:rsidRPr="003B1A31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3B1A31">
        <w:rPr>
          <w:rFonts w:ascii="Arial" w:hAnsi="Arial" w:cs="Arial"/>
          <w:sz w:val="20"/>
          <w:szCs w:val="20"/>
        </w:rPr>
        <w:t>ambiente</w:t>
      </w:r>
      <w:proofErr w:type="spellEnd"/>
      <w:r w:rsidRPr="003B1A31">
        <w:rPr>
          <w:rFonts w:ascii="Arial" w:hAnsi="Arial" w:cs="Arial"/>
          <w:sz w:val="20"/>
          <w:szCs w:val="20"/>
        </w:rPr>
        <w:t xml:space="preserve"> de respeto y silencio cuando sea necesario.</w:t>
      </w:r>
    </w:p>
    <w:p w14:paraId="73055229" w14:textId="3EBB634F" w:rsidR="00C970C4" w:rsidRPr="003B1A31" w:rsidRDefault="00000000">
      <w:pPr>
        <w:pStyle w:val="Listaconvietas"/>
        <w:rPr>
          <w:rFonts w:ascii="Arial" w:hAnsi="Arial" w:cs="Arial"/>
          <w:sz w:val="20"/>
          <w:szCs w:val="20"/>
        </w:rPr>
      </w:pPr>
      <w:r w:rsidRPr="003B1A31">
        <w:rPr>
          <w:rFonts w:ascii="Arial" w:hAnsi="Arial" w:cs="Arial"/>
          <w:sz w:val="20"/>
          <w:szCs w:val="20"/>
        </w:rPr>
        <w:t xml:space="preserve">Se </w:t>
      </w:r>
      <w:proofErr w:type="spellStart"/>
      <w:r w:rsidRPr="003B1A31">
        <w:rPr>
          <w:rFonts w:ascii="Arial" w:hAnsi="Arial" w:cs="Arial"/>
          <w:sz w:val="20"/>
          <w:szCs w:val="20"/>
        </w:rPr>
        <w:t>cuidarán</w:t>
      </w:r>
      <w:proofErr w:type="spellEnd"/>
      <w:r w:rsidRPr="003B1A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1A31">
        <w:rPr>
          <w:rFonts w:ascii="Arial" w:hAnsi="Arial" w:cs="Arial"/>
          <w:sz w:val="20"/>
          <w:szCs w:val="20"/>
        </w:rPr>
        <w:t>los</w:t>
      </w:r>
      <w:proofErr w:type="spellEnd"/>
      <w:r w:rsidRPr="003B1A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1A31">
        <w:rPr>
          <w:rFonts w:ascii="Arial" w:hAnsi="Arial" w:cs="Arial"/>
          <w:sz w:val="20"/>
          <w:szCs w:val="20"/>
        </w:rPr>
        <w:t>materiales</w:t>
      </w:r>
      <w:proofErr w:type="spellEnd"/>
      <w:r w:rsidRPr="003B1A31">
        <w:rPr>
          <w:rFonts w:ascii="Arial" w:hAnsi="Arial" w:cs="Arial"/>
          <w:sz w:val="20"/>
          <w:szCs w:val="20"/>
        </w:rPr>
        <w:t xml:space="preserve"> y el aula.</w:t>
      </w:r>
    </w:p>
    <w:p w14:paraId="2E2DD1F3" w14:textId="1025B7CC" w:rsidR="00C970C4" w:rsidRPr="00CB5E8C" w:rsidRDefault="00000000">
      <w:pPr>
        <w:pStyle w:val="Ttulo2"/>
        <w:rPr>
          <w:rFonts w:ascii="Arial" w:hAnsi="Arial" w:cs="Arial"/>
          <w:color w:val="4F6228" w:themeColor="accent3" w:themeShade="80"/>
          <w:sz w:val="20"/>
          <w:szCs w:val="20"/>
        </w:rPr>
      </w:pPr>
      <w:r w:rsidRPr="00CB5E8C">
        <w:rPr>
          <w:rFonts w:ascii="Arial" w:hAnsi="Arial" w:cs="Arial"/>
          <w:color w:val="4F6228" w:themeColor="accent3" w:themeShade="80"/>
          <w:sz w:val="20"/>
          <w:szCs w:val="20"/>
        </w:rPr>
        <w:t>6. Acuerdo final</w:t>
      </w:r>
    </w:p>
    <w:p w14:paraId="2EDC3636" w14:textId="04B30A92" w:rsidR="00C970C4" w:rsidRPr="003B1A31" w:rsidRDefault="00000000">
      <w:pPr>
        <w:rPr>
          <w:rFonts w:ascii="Arial" w:hAnsi="Arial" w:cs="Arial"/>
          <w:sz w:val="20"/>
          <w:szCs w:val="20"/>
        </w:rPr>
      </w:pPr>
      <w:r w:rsidRPr="003B1A31">
        <w:rPr>
          <w:rFonts w:ascii="Arial" w:hAnsi="Arial" w:cs="Arial"/>
          <w:sz w:val="20"/>
          <w:szCs w:val="20"/>
        </w:rPr>
        <w:t xml:space="preserve">Este </w:t>
      </w:r>
      <w:proofErr w:type="spellStart"/>
      <w:r w:rsidRPr="003B1A31">
        <w:rPr>
          <w:rFonts w:ascii="Arial" w:hAnsi="Arial" w:cs="Arial"/>
          <w:sz w:val="20"/>
          <w:szCs w:val="20"/>
        </w:rPr>
        <w:t>contrato</w:t>
      </w:r>
      <w:proofErr w:type="spellEnd"/>
      <w:r w:rsidRPr="003B1A3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B1A31">
        <w:rPr>
          <w:rFonts w:ascii="Arial" w:hAnsi="Arial" w:cs="Arial"/>
          <w:sz w:val="20"/>
          <w:szCs w:val="20"/>
        </w:rPr>
        <w:t>representa</w:t>
      </w:r>
      <w:proofErr w:type="spellEnd"/>
      <w:r w:rsidRPr="003B1A31">
        <w:rPr>
          <w:rFonts w:ascii="Arial" w:hAnsi="Arial" w:cs="Arial"/>
          <w:sz w:val="20"/>
          <w:szCs w:val="20"/>
        </w:rPr>
        <w:t xml:space="preserve"> un compromiso de trabajo y respeto entre docente y estudiantes para lograr un buen año de aprendizaje.</w:t>
      </w:r>
    </w:p>
    <w:p w14:paraId="2608424D" w14:textId="304DFF19" w:rsidR="00555C2E" w:rsidRDefault="00000000">
      <w:pPr>
        <w:rPr>
          <w:rFonts w:ascii="Arial" w:hAnsi="Arial" w:cs="Arial"/>
          <w:sz w:val="20"/>
          <w:szCs w:val="20"/>
        </w:rPr>
      </w:pPr>
      <w:r w:rsidRPr="003B1A31">
        <w:rPr>
          <w:rFonts w:ascii="Arial" w:hAnsi="Arial" w:cs="Arial"/>
          <w:sz w:val="20"/>
          <w:szCs w:val="20"/>
        </w:rPr>
        <w:br/>
      </w:r>
    </w:p>
    <w:p w14:paraId="511894C7" w14:textId="63A94174" w:rsidR="00C970C4" w:rsidRPr="003B1A31" w:rsidRDefault="00555C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B45145D" wp14:editId="0673E68B">
            <wp:simplePos x="0" y="0"/>
            <wp:positionH relativeFrom="column">
              <wp:posOffset>3849370</wp:posOffset>
            </wp:positionH>
            <wp:positionV relativeFrom="paragraph">
              <wp:posOffset>179070</wp:posOffset>
            </wp:positionV>
            <wp:extent cx="3076635" cy="1647825"/>
            <wp:effectExtent l="0" t="0" r="9525" b="0"/>
            <wp:wrapNone/>
            <wp:docPr id="15017974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797413" name="Imagen 1501797413"/>
                    <pic:cNvPicPr/>
                  </pic:nvPicPr>
                  <pic:blipFill rotWithShape="1">
                    <a:blip r:embed="rId6"/>
                    <a:srcRect l="14419" t="18992" r="16977" b="19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635" cy="1647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00000" w:rsidRPr="003B1A31">
        <w:rPr>
          <w:rFonts w:ascii="Arial" w:hAnsi="Arial" w:cs="Arial"/>
          <w:sz w:val="20"/>
          <w:szCs w:val="20"/>
        </w:rPr>
        <w:t>Docente</w:t>
      </w:r>
      <w:proofErr w:type="spellEnd"/>
      <w:r w:rsidR="00000000" w:rsidRPr="003B1A31">
        <w:rPr>
          <w:rFonts w:ascii="Arial" w:hAnsi="Arial" w:cs="Arial"/>
          <w:sz w:val="20"/>
          <w:szCs w:val="20"/>
        </w:rPr>
        <w:t>: ___________________</w:t>
      </w:r>
    </w:p>
    <w:p w14:paraId="371063FF" w14:textId="77777777" w:rsidR="00C970C4" w:rsidRPr="003B1A31" w:rsidRDefault="00000000">
      <w:pPr>
        <w:rPr>
          <w:rFonts w:ascii="Arial" w:hAnsi="Arial" w:cs="Arial"/>
          <w:sz w:val="20"/>
          <w:szCs w:val="20"/>
        </w:rPr>
      </w:pPr>
      <w:r w:rsidRPr="003B1A31">
        <w:rPr>
          <w:rFonts w:ascii="Arial" w:hAnsi="Arial" w:cs="Arial"/>
          <w:sz w:val="20"/>
          <w:szCs w:val="20"/>
        </w:rPr>
        <w:t>Estudiante: ___________________</w:t>
      </w:r>
    </w:p>
    <w:p w14:paraId="0AD8EEFA" w14:textId="2F2B51C1" w:rsidR="00C970C4" w:rsidRPr="003B1A31" w:rsidRDefault="00000000">
      <w:pPr>
        <w:rPr>
          <w:rFonts w:ascii="Arial" w:hAnsi="Arial" w:cs="Arial"/>
          <w:sz w:val="20"/>
          <w:szCs w:val="20"/>
        </w:rPr>
      </w:pPr>
      <w:proofErr w:type="spellStart"/>
      <w:r w:rsidRPr="003B1A31">
        <w:rPr>
          <w:rFonts w:ascii="Arial" w:hAnsi="Arial" w:cs="Arial"/>
          <w:sz w:val="20"/>
          <w:szCs w:val="20"/>
        </w:rPr>
        <w:t>Fecha</w:t>
      </w:r>
      <w:proofErr w:type="spellEnd"/>
      <w:r w:rsidRPr="003B1A31">
        <w:rPr>
          <w:rFonts w:ascii="Arial" w:hAnsi="Arial" w:cs="Arial"/>
          <w:sz w:val="20"/>
          <w:szCs w:val="20"/>
        </w:rPr>
        <w:t>: ___________________</w:t>
      </w:r>
    </w:p>
    <w:sectPr w:rsidR="00C970C4" w:rsidRPr="003B1A31" w:rsidSect="00555C2E">
      <w:pgSz w:w="12240" w:h="15840"/>
      <w:pgMar w:top="1134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9201498">
    <w:abstractNumId w:val="8"/>
  </w:num>
  <w:num w:numId="2" w16cid:durableId="938637141">
    <w:abstractNumId w:val="6"/>
  </w:num>
  <w:num w:numId="3" w16cid:durableId="1056778326">
    <w:abstractNumId w:val="5"/>
  </w:num>
  <w:num w:numId="4" w16cid:durableId="1581870249">
    <w:abstractNumId w:val="4"/>
  </w:num>
  <w:num w:numId="5" w16cid:durableId="2078552474">
    <w:abstractNumId w:val="7"/>
  </w:num>
  <w:num w:numId="6" w16cid:durableId="2075199594">
    <w:abstractNumId w:val="3"/>
  </w:num>
  <w:num w:numId="7" w16cid:durableId="84694839">
    <w:abstractNumId w:val="2"/>
  </w:num>
  <w:num w:numId="8" w16cid:durableId="1583100877">
    <w:abstractNumId w:val="1"/>
  </w:num>
  <w:num w:numId="9" w16cid:durableId="140853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1A31"/>
    <w:rsid w:val="00555C2E"/>
    <w:rsid w:val="00AA1D8D"/>
    <w:rsid w:val="00B47730"/>
    <w:rsid w:val="00B94EED"/>
    <w:rsid w:val="00C970C4"/>
    <w:rsid w:val="00CB0664"/>
    <w:rsid w:val="00CB5E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265A3"/>
  <w14:defaultImageDpi w14:val="300"/>
  <w15:docId w15:val="{892CC4AF-81F7-4472-A6F2-80754536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Nadia Mayra Aballay</cp:lastModifiedBy>
  <cp:revision>3</cp:revision>
  <dcterms:created xsi:type="dcterms:W3CDTF">2013-12-23T23:15:00Z</dcterms:created>
  <dcterms:modified xsi:type="dcterms:W3CDTF">2026-03-11T02:12:00Z</dcterms:modified>
  <cp:category/>
</cp:coreProperties>
</file>